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90bb" w14:textId="90a9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Екидин города Аркалыка Костанайской области от 9 декабря 2020 года № 4. Зарегистрировано Департаментом юстиции Костанайской области 10 декабря 2020 года № 9622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29 сентября 2020 года № 01-20/1072 аким села Екидин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крестьянского хозяйства "Азамат-А", расположенного в селе Екидин города Аркалыка, по болезни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Екидин "Об установлении ограничительных мероприятий" от 23 июля 2020 года № 2 (опубликовано 28 июля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9340).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Екидин"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Екидин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