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4c92" w14:textId="d034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Ашутастинского сельского округа города Аркалыка Костанайской области от 9 декабря 2020 года № 6. Зарегистрировано Департаментом юстиции Костанайской области 10 декабря 2020 года № 9621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29 сентября 2020 года № 01-20/1071 аким Ашутастинского сельского округа города Аркалыка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улицы: 10 лет Независимости, Академическая, Школьная, Ы.Алтынсарина, Интернациональная, А.Кунанбаева, Олимпийская, Центральная, расположенные на территории села Ашутасты города Аркалыка, по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Ашутастинского сельского округа "Об установлении ограничительных мероприятий" от 10 июля 2020 года № 1 (опубликовано 14 июля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9323).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Ашутастинского сельского округа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Ашутастинского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