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68ec" w14:textId="87b6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"Маятас"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20 ноября 2020 года № 396. Зарегистрировано Департаментом юстиции Костанайской области 23 ноября 2020 года № 9572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"Маятас" публичный сервитут на земельный участок для проведения операций по геологическому изучению, расположенный на территории города Аркалыка общей площадью 393,9141 гектаров.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города Аркалыка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Аркалыка.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