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4089" w14:textId="83e4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8 июля 2020 года № 325. Зарегистрировано Департаментом юстиции Костанайской области 14 июля 2020 года № 9324. Утратило силу решением маслихата города Аркалыка Костанайской области от 31 июля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мая 2015 года в газете "Торғай", зарегистрировано в Реестре государственной регистрации нормативных правовых актов под № 5528)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 на казахском языке слова "ережесін", "ережесі" заменить словами "қағидасын", "қағидасы",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города Аркалыка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города Аркалыка" (далее -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- Государственная корпорация) и/или посредством веб-портала "электронного правительства" www.egov.kz (далее - портал) и представляет следующие документы: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10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