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d61dd" w14:textId="2dd61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размера платы за пользование жилищем из коммунального жилищного фонда в государственном арендном доме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Аркалыка Костанайской области от 15 мая 2020 года № 165. Зарегистрировано Департаментом юстиции Костанайской области 15 мая 2020 года № 9186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апреля 1997 года "О жилищных отношениях", приказом Председателя Агентства Республики Казахстан по делам строительства и жилищно - коммунального хозяйства от 26 августа 2011 года </w:t>
      </w:r>
      <w:r>
        <w:rPr>
          <w:rFonts w:ascii="Times New Roman"/>
          <w:b w:val="false"/>
          <w:i w:val="false"/>
          <w:color w:val="000000"/>
          <w:sz w:val="28"/>
        </w:rPr>
        <w:t>№ 306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Методики расчета размера платы за пользованием жилищем из государственного жилищного фонда" (зарегистрирован в Реестре государственной регистрации нормативных правовых актов за № 7232) акимат города Аркалыка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размер платы за пользование жилищем из коммунального жилищного фонда в государственном арендном доме, расположенном по адресу: город Аркалык, улица Ш. Жанибека, дом 107, в размере 72 (семьдесят два) тенге 90 (девяносто) тиын за один квадратный метр в месяц.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жилищно-коммунального хозяйства, пассажирского транспорта, автомобильных дорог и жилищной инспекции акимата города Аркалыка"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Аркалыка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Аркалыка.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Аркалыка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Абишев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