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7e6" w14:textId="8925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2013 года № 140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мая 2020 года № 314. Зарегистрировано Департаментом юстиции Костанайской области 15 мая 2020 года № 9184. Утратило силу решением маслихата города Аркалыка Костанайской области от 28 октября 2021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27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января 2014 года в информационно-правовой системе "Әділет", зарегистрировано в Реестре государственной регистрации нормативных правовых актов под № 4339)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