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079735" w14:textId="907973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критериев по выбору видов отчуждения коммунального имущества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Рудного Костанайской области от 22 июня 2020 года № 520. Зарегистрировано Департаментом юстиции Костанайской области 25 июня 2020 года № 9288. Утратило силу постановлением акимата города Рудного Костанайской области от 12 февраля 2025 года № 112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города Рудного Костанайской области от 12.02.2025 </w:t>
      </w:r>
      <w:r>
        <w:rPr>
          <w:rFonts w:ascii="Times New Roman"/>
          <w:b w:val="false"/>
          <w:i w:val="false"/>
          <w:color w:val="ff0000"/>
          <w:sz w:val="28"/>
        </w:rPr>
        <w:t>№ 112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постановлением Правительства Республики Казахстан от 9 августа 2011 года </w:t>
      </w:r>
      <w:r>
        <w:rPr>
          <w:rFonts w:ascii="Times New Roman"/>
          <w:b w:val="false"/>
          <w:i w:val="false"/>
          <w:color w:val="000000"/>
          <w:sz w:val="28"/>
        </w:rPr>
        <w:t>№ 920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Правил продажи объектов приватизации" акимат города Рудного ПОСТАНОВЛЯЕТ: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Определить критерии по выбору видов отчуждения коммунального имущества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Признать утратившими силу следующие постановления акимата: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"Об определении критериев по выбору видов отчуждения коммунального имущества" от 29 апреля 2015 года </w:t>
      </w:r>
      <w:r>
        <w:rPr>
          <w:rFonts w:ascii="Times New Roman"/>
          <w:b w:val="false"/>
          <w:i w:val="false"/>
          <w:color w:val="000000"/>
          <w:sz w:val="28"/>
        </w:rPr>
        <w:t>№ 639</w:t>
      </w:r>
      <w:r>
        <w:rPr>
          <w:rFonts w:ascii="Times New Roman"/>
          <w:b w:val="false"/>
          <w:i w:val="false"/>
          <w:color w:val="000000"/>
          <w:sz w:val="28"/>
        </w:rPr>
        <w:t xml:space="preserve"> (опубликовано 12 июня 2015 года в городской газете "Рудненский рабочий", зарегистрировано в Реестре государственной регистрации нормативных правовых актов под № 5641);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"О внесении изменений в постановление акимата от 29 апреля 2015 года № 639 "Об определении критериев по выбору видов отчуждения коммунального имущества" от 18 ноября 2016 года </w:t>
      </w:r>
      <w:r>
        <w:rPr>
          <w:rFonts w:ascii="Times New Roman"/>
          <w:b w:val="false"/>
          <w:i w:val="false"/>
          <w:color w:val="000000"/>
          <w:sz w:val="28"/>
        </w:rPr>
        <w:t>№ 1480</w:t>
      </w:r>
      <w:r>
        <w:rPr>
          <w:rFonts w:ascii="Times New Roman"/>
          <w:b w:val="false"/>
          <w:i w:val="false"/>
          <w:color w:val="000000"/>
          <w:sz w:val="28"/>
        </w:rPr>
        <w:t xml:space="preserve"> (опубликовано 10 января 2017 года в городской газете "Рудненский рабочий", зарегистрировано в Реестре государственной регистрации нормативных правовых актов под № 6757).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Государственному учреждению "Рудненский городской отдел финансов" акимата города Рудного в установленном законодательством Республики Казахстан порядке обеспечить: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территориальном органе юстиции;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интернет-ресурсе акимата города Рудного после его официального опубликования.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постановления возложить на курирующего заместителя акима города Рудного.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города Рудного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Гаязов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июня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520</w:t>
            </w:r>
          </w:p>
        </w:tc>
      </w:tr>
    </w:tbl>
    <w:bookmarkStart w:name="z16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Критерии по выбору видов отчуждения коммунального имущества </w:t>
      </w:r>
    </w:p>
    <w:bookmarkEnd w:id="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критериев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Виды отчуждения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Отсутствие заинтересованности государства в дальнейшем контроле над объектом приватизации;</w:t>
            </w:r>
          </w:p>
          <w:bookmarkEnd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необходимость получения денежных средств в бюджет от продажи объекта приватизации в установленные законодательством сроки;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необходимость реализации объекта приватизации по максимально возможной цене и привлечения широкого круга участников торгов;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реализации ценных бумаг, принадлежащих государству, при отсутствии заинтересованности государства в дальнейшем их контроле.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торгов в форме аукциона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Необходимость получения денежных средств в бюджет от продажи объекта приватизации в установленные законодательством сроки;</w:t>
            </w:r>
          </w:p>
          <w:bookmarkEnd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необходимость сохранения контроля государства над объектом приватизации на определенный период времени путем установления условий продажи;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необходимость реализации объекта приватизации по максимально возможной цене;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реализации ценных бумаг, принадлежащих государству, при наличии необходимости сохранения контроля государства над объектом приватизации на определенный период времени путем установления условий продажи.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торгов в форме тендера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Необходимость сохранения на определенный период времени контроля государства за выполнением условий договора доверительного управления, имущественного найма (аренды) с правом последующего выкупа доверительным управляющим, нанимателем (арендатором).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Прямая адресная продажа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