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146dc" w14:textId="ee146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маслихата от 23 декабря 2016 года № 74 "Об утверждении норм образования и накопления коммунальных отходов"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Рудного Костанайской области от 28 апреля 2020 года № 459. Зарегистрировано Департаментом юстиции Костанайской области 11 мая 2020 года № 9163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4)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46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маслихата "Об утверждении норм образования и накопления коммунальных отходов" от 23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 74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20 января 2017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6784).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сессии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Абдрахманова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Байгужин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