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b7d" w14:textId="8222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марта 2020 года № 211. Зарегистрировано Департаментом юстиции Костанайской области 6 марта 2020 года № 9009.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образования"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Рудного Костанайской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"ТДТ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"Фиалка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лет-11440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"Детский сад" Ромашка"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лет-12 260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