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e6d" w14:textId="72d8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8 января 2018 года № 70 "Об утверждении мест размещения нестационарных торговых объектов на территории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октября 2020 года № 1721. Зарегистрировано Департаментом юстиции Костанайской области 26 октября 2020 года № 9510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мест размещения нестационарных торговых объектов на территории города Костаная" от 8 января 2018 года № 70 (опубликовано 9 февраля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7498).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