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df62a" w14:textId="eedf6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2019 года № 436 "О бюджете города Костаная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26 июня 2020 года № 483. Зарегистрировано Департаментом юстиции Костанайской области 1 июля 2020 года № 9300.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города Костаная на 2020-2022 годы"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436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31 декабря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8845)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Костаная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72354861,6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31864553,0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125405,0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8047664,0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32317239,6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93403439,4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2160923,7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-23209501,5 тысяча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23209501,5 тысяча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436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2020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72354861,6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31864553,0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18881804,0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11505243,0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32317239,6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32317239,6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32317239,6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93403439,4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22632169,6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4730438,9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4730438,9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14920456,0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12798939,0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2981274,7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2981274,7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2456109,7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2708283,2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1491939,2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1491939,2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28064684,5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11596465,6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7553956,6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1850614,6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2675155,9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2675155,9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1854151,1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2381903,6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2381903,6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2381903,6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2381903,6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6182124,8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9243782,2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2855734,4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2855734,4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2187242,4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2187242,4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16632776,7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16632776,7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16632776,7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16399899,0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-23209501,5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23209501,5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436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2021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63175727,1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39610639,0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23092863,0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11824373,0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11824373,0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17611686,1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17611686,1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17611686,1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76553446,7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17247329,0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10516546,0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33954876,7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28873621,7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28677371,7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21529524,3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7147847,4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-15091446,6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15091446,6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436</w:t>
            </w:r>
          </w:p>
        </w:tc>
      </w:tr>
    </w:tbl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58827678,0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42065263,0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13893314,0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15558001,0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58127678,0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10859470,0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