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ba70" w14:textId="34cb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 июня 2020 года № 805. Зарегистрировано Департаментом юстиции Костанайской области 9 июня 2020 года № 9252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"Kostanay-Oil LTD" публичный сервитут в целях прокладки и эксплуатации инженерных сетей по объекту "Газоснабжение мастерской мелкосрочного ремонта автомобилей, автомойки и закусочной быстрого обслуживания", расположенному по адресу: город Костанай, улица Карбышева, 99, на земельный участок, общей площадью 0,1783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