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473" w14:textId="473b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мая 2020 года № 750. Зарегистрировано Департаментом юстиции Костанайской области 22 мая 2020 года № 9207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"БК-СТРОЙ" публичный сервитут в целях прокладки и эксплуатации инженерных сетей по объекту "Строительство инженерных коммуникаций", расположенному по адресу: город Костанай, микрорайон Береке, на земельные участки, общей площадью 1,7020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