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c482" w14:textId="62ac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6 февраля 2020 года № 225. Зарегистрировано Департаментом юстиции Костанайской области 17 февраля 2020 года № 8976.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Костаная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воспитание и обучение, размер родительской платы на 2020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Костаная Костанайской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2195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 22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"ГнҰздышко"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–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"Ақерке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- Школа для малышей Елены Тереховой"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"Непоседа детский сад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17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54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 акимата города Костаная отдела образования акимата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- 15250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"Нұрай KST"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– 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Нұр плюс".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- 13090 от 3 лет – 15250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