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7fd9" w14:textId="edd7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22 сентября 2020 года № 328 "Об установлении карантина"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сентября 2020 года № 336. Зарегистрировано Департаментом юстиции Костанайской области 30 сентября 2020 года № 9473. Утратило силу постановлением акимата Костанайской области от 24 декабря 2020 года № 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или снятия ограничительных мероприятий и карантина,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исполняющего обязанности главного государственного ветеринарно-санитарного инспектора Костанайской области от 27 сентября 2020 года № 01-08/2147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карантина" от 22 сентября 2020 года № 328 (опубликовано 22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расположенные на территории Костанайской области, в которых установлен карантин в связи с возникновением заразной болезни – грипп птиц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2474"/>
        <w:gridCol w:w="6400"/>
      </w:tblGrid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 Большечураковского сельского округа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 Родинского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</w:t>
            </w:r>
          </w:p>
          <w:bookmarkEnd w:id="9"/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район 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Михайловского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Мендыкаринский район 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 Краснопресненского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Сарыкольский район 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Тагильское Тагильского сельского округа</w:t>
            </w:r>
          </w:p>
          <w:bookmarkEnd w:id="10"/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район 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 Федоровского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