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4ec2" w14:textId="8e94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21 июня 2017 года № 311 "Об определении перечня опорных сельских населенных пунктов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сентября 2020 года № 323. Зарегистрировано Департаментом юстиции Костанайской области 17 сентября 2020 года № 9454. Утратило силу постановлением акимата Костанайской области от 21 июня 2021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21.06.2021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18 декабря 2019 года № 5 и решением Костанайского областного маслихата от 18 декабря 2019 года № 456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8826)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определении перечня опорных сельских населенных пунктов Костанайской области" от 21 июня 2017 года № 311 (опубликовано 24 июля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опорных сельских населенных пунктов Костанайской области, определенном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13, 14,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1546"/>
        <w:gridCol w:w="2833"/>
        <w:gridCol w:w="2516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30, 31,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1546"/>
        <w:gridCol w:w="2833"/>
        <w:gridCol w:w="2516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39, 40,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1"/>
        <w:gridCol w:w="2331"/>
        <w:gridCol w:w="2626"/>
        <w:gridCol w:w="2332"/>
      </w:tblGrid>
      <w:tr>
        <w:trPr>
          <w:trHeight w:val="30" w:hRule="atLeast"/>
        </w:trPr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Ашутастинский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</w:p>
        </w:tc>
      </w:tr>
      <w:tr>
        <w:trPr>
          <w:trHeight w:val="30" w:hRule="atLeast"/>
        </w:trPr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