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27f11e" w14:textId="727f11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водоохранной зоны и полосы реки Тобол на земельном участке, предназначенном для разработки строительного песка месторождения Давыденовское-1, расположенного в Костанайском районе Костанайской области, режима и особых условий их хозяйственного использования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Костанайской области от 19 августа 2020 года № 273. Зарегистрировано Департаментом юстиции Костанайской области 20 августа 2020 года № 9390. Утратило силу постановлением акимата Костанайской области от 3 августа 2022 года № 344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акимата Костанайской области от 03.08.2022 </w:t>
      </w:r>
      <w:r>
        <w:rPr>
          <w:rFonts w:ascii="Times New Roman"/>
          <w:b w:val="false"/>
          <w:i w:val="false"/>
          <w:color w:val="ff0000"/>
          <w:sz w:val="28"/>
        </w:rPr>
        <w:t>№ 344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39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125</w:t>
      </w:r>
      <w:r>
        <w:rPr>
          <w:rFonts w:ascii="Times New Roman"/>
          <w:b w:val="false"/>
          <w:i w:val="false"/>
          <w:color w:val="000000"/>
          <w:sz w:val="28"/>
        </w:rPr>
        <w:t xml:space="preserve"> Водного кодекса Республики Казахстан от 9 июля 2003 года,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 акимат Костанайской области ПОСТАНОВЛЯЕТ: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Установить водоохранную зону и полосу реки Тобол на земельном участке, предназначенном для разработки строительного песка месторождения Давыденовское-1, расположенного в Костанайском районе Костанайской области,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Установить режим и особые условия хозяйственного использования водоохранной зоны и полосы реки Тобол на земельном участке, предназначенном для разработки строительного песка месторождения Давыденовское-1, расположенного в Костанайском районе Костанайской области,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Государственному учреждению "Управление природных ресурсов и регулирования природопользования акимата Костанайской области" в установленном законодательством Республики Казахстан порядке обеспечить: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постановления в территориальном органе юстиции;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постановления на интернет-ресурсе акимата Костанайской области после его официального опубликования.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постановления возложить на курирующего заместителя акима Костанайской области.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Костанайской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Мухамбетов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19 августа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273</w:t>
            </w:r>
          </w:p>
        </w:tc>
      </w:tr>
    </w:tbl>
    <w:bookmarkStart w:name="z14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Водоохранная зона и полоса реки Тобол на земельном участке, предназначенном для разработки строительного песка месторождения Давыденовское-1, расположенного в Костанайском районе Костанайской области</w:t>
      </w:r>
    </w:p>
    <w:bookmarkEnd w:id="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Водный объект, его участок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Водоохранная зона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Водоохранная полоса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 многолетний меженный урез воды (метр)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длина (метр)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ширина (метр)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 (гектар)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длина (метр)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ширина (метр)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 (гектар)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Тобол на земельном участке, предназначенном для разработки строительного песка месторождения Давыденовское-1, расположенного в Костанайском районе Костанайской области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230,97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16,252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19 августа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273</w:t>
            </w:r>
          </w:p>
        </w:tc>
      </w:tr>
    </w:tbl>
    <w:bookmarkStart w:name="z16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Режим и особые условия хозяйственного использования водоохранной зоны и полосы реки Тобол на земельном участке, предназначенном для разработки строительного песка месторождения Давыденовское-1, расположенного в Костанайском районе Костанайской области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 пределах водоохранной полосы не допускаются: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хозяйственная и иная деятельность, ухудшающая качественное и гидрологическое состояние (загрязнение, засорение, истощение) водных объектов;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строительство и эксплуатация зданий и сооружений, за исключением водохозяйственных и водозаборных сооружений и их коммуникаций, мостов, мостовых сооружений, причалов, портов, пирсов и иных объектов транспортной инфраструктуры, связанных с деятельностью водного транспорта, промыслового рыболовства, рыбохозяйственных технологических водоемов, объектов по использованию возобновляемых источников энергии (гидродинамической энергии воды), а также рекреационных зон на водном объекте, без строительства зданий и сооружений досугового и (или) оздоровительного назначения;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предоставление земельных участков под садоводство и дачное строительство;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эксплуатация существующих объектов, не обеспеченных сооружениями и устройствами, предотвращающими загрязнение водных объектов и их водоохранных зон и полос;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проведение работ, нарушающих почвенный и травяной покров (в том числе распашка земель, выпас скота, добыча полезных ископаемых), за исключением обработки земель для залужения отдельных участков, посева и посадки леса;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устройство палаточных городков, постоянных стоянок для транспортных средств, летних лагерей для скота;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применение всех видов пестицидов и удобрений.</w:t>
      </w:r>
    </w:p>
    <w:bookmarkEnd w:id="1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с изменением, внесенным постановлением акимата Костанайской области от 30.06.2021 </w:t>
      </w:r>
      <w:r>
        <w:rPr>
          <w:rFonts w:ascii="Times New Roman"/>
          <w:b w:val="false"/>
          <w:i w:val="false"/>
          <w:color w:val="000000"/>
          <w:sz w:val="28"/>
        </w:rPr>
        <w:t>№ 311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пределах водоохранной зоны не допускаются: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ввод в эксплуатацию новых и реконструированных объектов, не обеспеченных сооружениями и устройствами, предотвращающими загрязнение и засорение водных объектов и их водоохранных зон и полос;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проведение реконструкции зданий, сооружений, коммуникаций и других объектов, а также производство строительных, дноуглубительных и взрывных работ, добыча полезных ископаемых, прокладка кабелей, трубопроводов и других коммуникаций, буровых, земельных и иных работ без проектов, согласованных в установленном порядке с местными исполнительными органами, бассейновыми инспекциями, уполномоченным государственным органом в области охраны окружающей среды, государственным органом в сфере санитарно-эпидемиологического благополучия населения и другими заинтересованными органами;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и строительство складов для хранения удобрений, пестицидов, нефтепродуктов, пунктов технического обслуживания, мойки транспортных средств и сельскохозяйственной техники, механических мастерских, устройство свалок бытовых и промышленных отходов, площадок для заправки аппаратуры пестицидами, взлетно-посадочных полос для проведения авиационно-химических работ, а также размещение других объектов, отрицательно влияющих на качество воды;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размещение животноводческих ферм и комплексов, накопителей сточных вод, полей орошения сточными водами, кладбищ, скотомогильников (биотермических ям), а также других объектов, обусловливающих опасность микробного загрязнения поверхностных и подземных вод;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выпас скота с превышением нормы нагрузки, купание и санитарная обработка скота и другие виды хозяйственной деятельности, ухудшающие режим водоемов;</w:t>
      </w:r>
    </w:p>
    <w:bookmarkEnd w:id="23"/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применение способа авиаобработки пестицидами и авиаподкормки минеральными удобрениями сельскохозяйственных культур и лесонасаждений на расстоянии менее двух тысяч метров от уреза воды в водном источнике;</w:t>
      </w:r>
    </w:p>
    <w:bookmarkEnd w:id="24"/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применение пестицидов, на которые не установлены предельно допустимые концентрации, внесение удобрений по снежному покрову, а также использование в качестве удобрений необезвреженных навозосодержащих сточных вод и стойких хлорорганических пестицидов.</w:t>
      </w:r>
    </w:p>
    <w:bookmarkEnd w:id="25"/>
    <w:bookmarkStart w:name="z3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необходимости проведения вынужденной санитарной обработки в водоохранной зоне допускается применение мало- и среднетоксичных нестойких пестицидов.</w:t>
      </w:r>
    </w:p>
    <w:bookmarkEnd w:id="26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