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d7b2" w14:textId="ad8d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12 июня 2020 года № 206 "Об утверждении перечня и норм субсидий на пестициды, биоагенты (энтомофаги), а также объемов бюджетных средств на субсидирование пестицидов, биоагентов (энтомофагов)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18 августа 2020 года № 272. Зарегистрировано Департаментом юстиции Костанайской области 19 августа 2020 года № 9385.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перечня и норм субсидий на пестициды, биоагенты (энтомофаги), а также объемов бюджетных средств на субсидирование пестицидов, биоагентов (энтомофагов) на 2020 год" от 12 июня 2020 года № 206 (опубликовано 15 июня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9263)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23,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г/л (2,4-Д этилгесиловый эфир, 470 г/л)+ 2,4 -Д кислоты, 160 г/л диметилалкил-аминная соль)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31, исключить;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39, 40, изложить в новой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 этилгексиловый эфир,452,42 г/л+флорасулам, 6,25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40-1,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Этилгексулам-Д.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999,95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89-1, 89-2, 89-3,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89-1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54 %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89-3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 54 %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100, исключить;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105, изложить в новой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1062,2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105-1,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77 %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1062,2</w:t>
            </w: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165-1, 165-2, 165-3, 165-4,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165-1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165-2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165-3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165-4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172-1,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172-1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3312,4</w:t>
            </w:r>
          </w:p>
        </w:tc>
      </w:tr>
    </w:tbl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197-1, следующего содержания: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 ГРАНД, в.д.г.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</w:tbl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"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216, исключить;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232-1, следующего содержания: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232-1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987,3</w:t>
            </w:r>
          </w:p>
        </w:tc>
      </w:tr>
    </w:tbl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235-1, следующего содержания: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235-1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1943,9</w:t>
            </w:r>
          </w:p>
        </w:tc>
      </w:tr>
    </w:tbl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244-1, следующего содержания: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244-1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2187,5</w:t>
            </w:r>
          </w:p>
        </w:tc>
      </w:tr>
    </w:tbl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247-1, 247-2, следующего содержания: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ЗОРРО 330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274, 275, изложить в новой редакции: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с.т.с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в.д.г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275-1, следующего содержания: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275-1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ЧЕРОКИ, 75 %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12496,0</w:t>
            </w:r>
          </w:p>
        </w:tc>
      </w:tr>
    </w:tbl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303-1, 303-2, 303-3, 303-4 следующего содержания: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311-1, следующего содержания: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311-1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7,5 % э.м.в.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1836,8</w:t>
            </w:r>
          </w:p>
        </w:tc>
      </w:tr>
    </w:tbl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339, исключить;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360-1, следующего содержания: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 4%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1201,2</w:t>
            </w:r>
          </w:p>
        </w:tc>
      </w:tr>
    </w:tbl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369, изложить в новой редакции: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59093,7</w:t>
            </w:r>
          </w:p>
        </w:tc>
      </w:tr>
    </w:tbl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369-1, следующего содержания: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369-1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в.д.г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59093,7</w:t>
            </w:r>
          </w:p>
        </w:tc>
      </w:tr>
    </w:tbl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372-1, 372-2, 372-3, 372-4, 372-5, 372-6, 372-7, 372-8, 372-9, 372-10, 372-11, 372-12, 372-13, 372-14, 372-15, 372-16, 372-17, 372-18, 372-19, 372-20, 372-21, 372-22, следующего содержания: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кислота в виде диметиламинной соли, 480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в.р.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музосульфурон 30г/кг+йодосульфурон - метил - натрий,6 г/кг +мефенпир - диэтил (антидот), 90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йодосульфурон-метилнатрий, 5 г/л + 2,4-Д-2- этилгексил, 430 г/л + мефенпир-диэтил (антидот), 25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м.д.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 137 г/л +хизалафоп-п-этил 73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десмедифам,100 г/л, фенмедифам,100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мезотрион,480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г/кг + трибенурон - метил, 261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50г/кг +МЦПА соль 680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 с.п.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Феноксапрон-п-этил-100 г/л+клоквиноцет-мексил (антидот)-30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10 %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клоквинтоцет-мексил (антидот), 23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ТУРБО, 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хлорсульфурон+малолетучие эфиры 2,4Д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40 %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фроласулам, 7,4 г/л+изооктил, 2,4 дихлорфеноксиуксусной кислоты, 540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2,4Д кислоты (2-этилгексиловый эфир), 300 гр/л+флоросулам 6,25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2,4Д кислоты, 950 г/л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КЛИАРАП, 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г/л + тербутилазин, 125 г/л + мезотрион, 37,5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Фенаксопроп-П-этил 140 г/л+клодинафоп пропаргил 90 г/л+клоквинтоцет мексил 60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2-этилгексилового эфира, 960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372-21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феноксапроп-п-этил,120 г/л+мефепир-диэтил (антидот) 33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2 531,2</w:t>
            </w:r>
          </w:p>
        </w:tc>
      </w:tr>
    </w:tbl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386, 387, изложить в новой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г/л+ципроконазол, 80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";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387-1, следующего содержания: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387-1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7142,5</w:t>
            </w:r>
          </w:p>
        </w:tc>
      </w:tr>
    </w:tbl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";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393-1, следующего содержания: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393-1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</w:tbl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";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412-1, 412-2, 412-3, 412-4, следующего содержания: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412-1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230 г/л+пираклостробин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412-2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125 г/л+азоксистробин 100г/л+ципроконазол 30г/л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г/л +флутриафол, 75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3393,0</w:t>
            </w:r>
          </w:p>
        </w:tc>
      </w:tr>
    </w:tbl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414, 415, 416, изложить в новой редакции: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70 %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";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416-1, 416-2, следующего содержания: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 70 %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416-2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";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420, 421, изложить в новой редакции: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лямбда-цигалотрин, 106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";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421-1, 421-2, следующего содержания: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421-1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421-2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";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429-1, следующего содержания: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429-1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</w:tbl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430, изложить в новой редакции: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имидаклоприд,150 г/л + лямбда-цигалотрин, 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5 223,2</w:t>
            </w:r>
          </w:p>
        </w:tc>
      </w:tr>
    </w:tbl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430-1, следующего содержания: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5223,2</w:t>
            </w:r>
          </w:p>
        </w:tc>
      </w:tr>
    </w:tbl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";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440-1, 440-2, следующего содержания: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 20 % в.к.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440-2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Колорадо, в.р.к.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";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446-1, 446-2, следующего содержания: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446-1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5 %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446-2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Ахиллес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";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449-1, 449-2, следующего содержания: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 10 %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";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453, изложить в новой редакции: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м.в.с.к.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</w:tbl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";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453-1, следующего содержания: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453-1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м.в.с.к.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</w:tbl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";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460, 461, 462, 463, 464, 465, 466, 467, 468, следующего содержания: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400,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Якудза, в.д.г.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115 г/л+лямбда-цигалотрин, 106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145 г/л+лямбда цигалотрин 135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Пиларкотрин ZK,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г/л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м.к.с.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г/л+гаммацигалотрин, 6,4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Пауэр,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г/л+лямбда-цигалотрин, 150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7 920,0</w:t>
            </w:r>
          </w:p>
        </w:tc>
      </w:tr>
    </w:tbl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".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