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1820" w14:textId="db31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16 января 2009 года № 14 "Об утверждении перечня рыбохозяйственных водоемов местного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июля 2020 года № 234. Зарегистрировано Департаментом юстиции Костанайской области 9 июля 2020 года № 9317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перечня рыбохозяйственных водоемов местного значения" от 16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января 2009 года в газете "Қостанай таңы", зарегистрировано в Реестре государственной регистрации нормативных правовых актов под № 3666)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979, 980, 981, 982, 983, 984, 985, 986, 987, 988, 989, 990, 991,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8"/>
        <w:gridCol w:w="3566"/>
        <w:gridCol w:w="4220"/>
        <w:gridCol w:w="786"/>
      </w:tblGrid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реки Дузбай (Сурка) 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Второе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Ждановское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Коровино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Кривое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Первое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Становое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Хорошиловское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лог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Буга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Славкино (Скопино)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Песчаное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Костанайской области.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