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188d" w14:textId="e2b1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мере по социальной поддержке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июня 2020 года № 510. Зарегистрировано Департаментом юстиции Костанайской области 12 июня 2020 года № 9264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дополнительную меру по социальной поддержке в виде предоставления санаторно-курортного лечения ветеранам и другим лицам, на которых распространяется действие Закона Республики Казахстан от 6 мая 2020 года "О ветеранах", в пределах сумм, предусмотренных областным бюджетом.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Семейкин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