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2925" w14:textId="3c1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июня 2018 года № 302 "Об определении территорий для старательства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2020 года № 168. Зарегистрировано Департаментом юстиции Костанайской области 13 мая 2020 года № 9174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определении территорий для старательства по Костанайской области"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23"/>
        <w:gridCol w:w="644"/>
        <w:gridCol w:w="3963"/>
        <w:gridCol w:w="3963"/>
        <w:gridCol w:w="1538"/>
        <w:gridCol w:w="704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60º55'57,95"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60º55'58,93"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52º39'15,52"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60º55'51,73"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52º38'46,45"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60º55'24,67"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52º38'46,14"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60º55'26,16"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52º38'44,90"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60º55'22,95"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52º38'43,78"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52º38'36,25"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60º55'07,58"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52º38'36,64"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52º38'26,48"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60º54'39,72"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52º38'26,20"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60º54'40,20"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52º38'22,72"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60º54'31,75"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60º54'19,74"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52º38'19,71"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60º54'00,82"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52º38'21,25"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60º54'19,51"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52º38'23,75"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51º27'56,02"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61º12'02,46"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51º27'55,97"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51º27'48,85"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61º12'02,37"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