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2c6" w14:textId="3a5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апреля 2020 года № 144. Зарегистрировано Департаментом юстиции Костанайской области 14 апреля 2020 года № 9112. Утратило силу постановлением акимата Костанайской области от 17 марта 2021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Казахстан", Указом Президента Республики Казахстан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социально-экономической стабильности", постановлением Правительства Республики Казахстан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16 марта 2020 года № 287 "О дальнейших мерах по стабилизации экономики"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местным исполнительным органом Костанайской области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области,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38 780 000 000 (тридцать восемь миллиардов семьсот восемьдесят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