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91ed" w14:textId="ea29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марта 2019 года № 100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2019-2020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2020 года № 60. Зарегистрировано Департаментом юстиции Костанайской области 13 февраля 2020 года № 8970.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2019-2020 учебный год" от 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марта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 учебный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Слесарное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0514000 Оценка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Полиграфическое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