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f14a" w14:textId="bf9f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w:t>
      </w:r>
    </w:p>
    <w:p>
      <w:pPr>
        <w:spacing w:after="0"/>
        <w:ind w:left="0"/>
        <w:jc w:val="both"/>
      </w:pPr>
      <w:r>
        <w:rPr>
          <w:rFonts w:ascii="Times New Roman"/>
          <w:b w:val="false"/>
          <w:i w:val="false"/>
          <w:color w:val="000000"/>
          <w:sz w:val="28"/>
        </w:rPr>
        <w:t>Постановление акимата Костанайской области от 24 января 2020 года № 22. Зарегистрировано Департаментом юстиции Костанайской области 30 января 2020 года № 8933.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акимат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постановления акимата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Костанайской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Костанайской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Костанайской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Карплюк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24 января 2020 года</w:t>
            </w:r>
            <w:r>
              <w:br/>
            </w:r>
            <w:r>
              <w:rPr>
                <w:rFonts w:ascii="Times New Roman"/>
                <w:b w:val="false"/>
                <w:i w:val="false"/>
                <w:color w:val="000000"/>
                <w:sz w:val="20"/>
              </w:rPr>
              <w:t>№ 22</w:t>
            </w:r>
          </w:p>
        </w:tc>
      </w:tr>
    </w:tbl>
    <w:bookmarkStart w:name="z13" w:id="7"/>
    <w:p>
      <w:pPr>
        <w:spacing w:after="0"/>
        <w:ind w:left="0"/>
        <w:jc w:val="left"/>
      </w:pPr>
      <w:r>
        <w:rPr>
          <w:rFonts w:ascii="Times New Roman"/>
          <w:b/>
          <w:i w:val="false"/>
          <w:color w:val="000000"/>
        </w:rPr>
        <w:t xml:space="preserve"> Перечень утративших силу некоторых постановлений акимата Костанайской области</w:t>
      </w:r>
    </w:p>
    <w:bookmarkEnd w:id="7"/>
    <w:bookmarkStart w:name="z14" w:id="8"/>
    <w:p>
      <w:pPr>
        <w:spacing w:after="0"/>
        <w:ind w:left="0"/>
        <w:jc w:val="both"/>
      </w:pPr>
      <w:r>
        <w:rPr>
          <w:rFonts w:ascii="Times New Roman"/>
          <w:b w:val="false"/>
          <w:i w:val="false"/>
          <w:color w:val="000000"/>
          <w:sz w:val="28"/>
        </w:rPr>
        <w:t xml:space="preserve">
      1. Постановление акимата Костанайской области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от 24 апреля 2015 года </w:t>
      </w:r>
      <w:r>
        <w:rPr>
          <w:rFonts w:ascii="Times New Roman"/>
          <w:b w:val="false"/>
          <w:i w:val="false"/>
          <w:color w:val="000000"/>
          <w:sz w:val="28"/>
        </w:rPr>
        <w:t>№ 163</w:t>
      </w:r>
      <w:r>
        <w:rPr>
          <w:rFonts w:ascii="Times New Roman"/>
          <w:b w:val="false"/>
          <w:i w:val="false"/>
          <w:color w:val="000000"/>
          <w:sz w:val="28"/>
        </w:rPr>
        <w:t xml:space="preserve"> (опубликовано 3 июня 2015 года в газете "Қостанай таңы", зарегистрировано в Реестре государственной регистрации нормативных правовых актов под № 5614).</w:t>
      </w:r>
    </w:p>
    <w:bookmarkEnd w:id="8"/>
    <w:bookmarkStart w:name="z15" w:id="9"/>
    <w:p>
      <w:pPr>
        <w:spacing w:after="0"/>
        <w:ind w:left="0"/>
        <w:jc w:val="both"/>
      </w:pPr>
      <w:r>
        <w:rPr>
          <w:rFonts w:ascii="Times New Roman"/>
          <w:b w:val="false"/>
          <w:i w:val="false"/>
          <w:color w:val="000000"/>
          <w:sz w:val="28"/>
        </w:rPr>
        <w:t xml:space="preserve">
      2. Постановление акимата Костанайской области "О внесении изменений в постановление акимата от 24 апреля 2015 года № 163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от 24 марта 2016 года </w:t>
      </w:r>
      <w:r>
        <w:rPr>
          <w:rFonts w:ascii="Times New Roman"/>
          <w:b w:val="false"/>
          <w:i w:val="false"/>
          <w:color w:val="000000"/>
          <w:sz w:val="28"/>
        </w:rPr>
        <w:t>№ 126</w:t>
      </w:r>
      <w:r>
        <w:rPr>
          <w:rFonts w:ascii="Times New Roman"/>
          <w:b w:val="false"/>
          <w:i w:val="false"/>
          <w:color w:val="000000"/>
          <w:sz w:val="28"/>
        </w:rPr>
        <w:t xml:space="preserve"> (опубликовано 22 апреля 2016 года в информационно-правовой системе "Әділет", зарегистрировано в Реестре государственной регистрации нормативных правовых актов под № 6269).</w:t>
      </w:r>
    </w:p>
    <w:bookmarkEnd w:id="9"/>
    <w:bookmarkStart w:name="z16" w:id="10"/>
    <w:p>
      <w:pPr>
        <w:spacing w:after="0"/>
        <w:ind w:left="0"/>
        <w:jc w:val="both"/>
      </w:pPr>
      <w:r>
        <w:rPr>
          <w:rFonts w:ascii="Times New Roman"/>
          <w:b w:val="false"/>
          <w:i w:val="false"/>
          <w:color w:val="000000"/>
          <w:sz w:val="28"/>
        </w:rPr>
        <w:t xml:space="preserve">
      3. Постановление акимата Костанайской области "О внесении изменений в постановление акимата от 24 апреля 2015 года № 163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от 5 сентября 2016 года </w:t>
      </w:r>
      <w:r>
        <w:rPr>
          <w:rFonts w:ascii="Times New Roman"/>
          <w:b w:val="false"/>
          <w:i w:val="false"/>
          <w:color w:val="000000"/>
          <w:sz w:val="28"/>
        </w:rPr>
        <w:t>№ 411</w:t>
      </w:r>
      <w:r>
        <w:rPr>
          <w:rFonts w:ascii="Times New Roman"/>
          <w:b w:val="false"/>
          <w:i w:val="false"/>
          <w:color w:val="000000"/>
          <w:sz w:val="28"/>
        </w:rPr>
        <w:t xml:space="preserve"> (опубликовано 6 октября 2016 года в информационно-правовой системе "Әділет", зарегистрировано в Реестре государственной регистрации нормативных правовых актов под № 6630).</w:t>
      </w:r>
    </w:p>
    <w:bookmarkEnd w:id="10"/>
    <w:bookmarkStart w:name="z17" w:id="11"/>
    <w:p>
      <w:pPr>
        <w:spacing w:after="0"/>
        <w:ind w:left="0"/>
        <w:jc w:val="both"/>
      </w:pPr>
      <w:r>
        <w:rPr>
          <w:rFonts w:ascii="Times New Roman"/>
          <w:b w:val="false"/>
          <w:i w:val="false"/>
          <w:color w:val="000000"/>
          <w:sz w:val="28"/>
        </w:rPr>
        <w:t xml:space="preserve">
      4. Постановление акимата Костанайской области "О внесении изменения в постановление акимата от 24 апреля 2015 года № 163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от 2 мая 2018 года </w:t>
      </w:r>
      <w:r>
        <w:rPr>
          <w:rFonts w:ascii="Times New Roman"/>
          <w:b w:val="false"/>
          <w:i w:val="false"/>
          <w:color w:val="000000"/>
          <w:sz w:val="28"/>
        </w:rPr>
        <w:t>№ 191</w:t>
      </w:r>
      <w:r>
        <w:rPr>
          <w:rFonts w:ascii="Times New Roman"/>
          <w:b w:val="false"/>
          <w:i w:val="false"/>
          <w:color w:val="000000"/>
          <w:sz w:val="28"/>
        </w:rPr>
        <w:t xml:space="preserve"> (опубликовано 4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7801).</w:t>
      </w:r>
    </w:p>
    <w:bookmarkEnd w:id="11"/>
    <w:bookmarkStart w:name="z18" w:id="12"/>
    <w:p>
      <w:pPr>
        <w:spacing w:after="0"/>
        <w:ind w:left="0"/>
        <w:jc w:val="both"/>
      </w:pPr>
      <w:r>
        <w:rPr>
          <w:rFonts w:ascii="Times New Roman"/>
          <w:b w:val="false"/>
          <w:i w:val="false"/>
          <w:color w:val="000000"/>
          <w:sz w:val="28"/>
        </w:rPr>
        <w:t xml:space="preserve">
      5. Постановление акимата Костанайской области "О внесении изменения в постановление акимата от 24 апреля 2015 года № 163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от 21 января 2019 года </w:t>
      </w:r>
      <w:r>
        <w:rPr>
          <w:rFonts w:ascii="Times New Roman"/>
          <w:b w:val="false"/>
          <w:i w:val="false"/>
          <w:color w:val="000000"/>
          <w:sz w:val="28"/>
        </w:rPr>
        <w:t>№ 191</w:t>
      </w:r>
      <w:r>
        <w:rPr>
          <w:rFonts w:ascii="Times New Roman"/>
          <w:b w:val="false"/>
          <w:i w:val="false"/>
          <w:color w:val="000000"/>
          <w:sz w:val="28"/>
        </w:rPr>
        <w:t xml:space="preserve"> (опубликовано 25 января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8244).</w:t>
      </w:r>
    </w:p>
    <w:bookmarkEnd w:id="12"/>
    <w:bookmarkStart w:name="z19" w:id="13"/>
    <w:p>
      <w:pPr>
        <w:spacing w:after="0"/>
        <w:ind w:left="0"/>
        <w:jc w:val="both"/>
      </w:pPr>
      <w:r>
        <w:rPr>
          <w:rFonts w:ascii="Times New Roman"/>
          <w:b w:val="false"/>
          <w:i w:val="false"/>
          <w:color w:val="000000"/>
          <w:sz w:val="28"/>
        </w:rPr>
        <w:t xml:space="preserve">
      6. Постановление акимата Костанайской области "Об утверждении регламентов государственных услуг в сфере религиозной деятельности" от 28 июля 2015 года </w:t>
      </w:r>
      <w:r>
        <w:rPr>
          <w:rFonts w:ascii="Times New Roman"/>
          <w:b w:val="false"/>
          <w:i w:val="false"/>
          <w:color w:val="000000"/>
          <w:sz w:val="28"/>
        </w:rPr>
        <w:t>№ 313</w:t>
      </w:r>
      <w:r>
        <w:rPr>
          <w:rFonts w:ascii="Times New Roman"/>
          <w:b w:val="false"/>
          <w:i w:val="false"/>
          <w:color w:val="000000"/>
          <w:sz w:val="28"/>
        </w:rPr>
        <w:t xml:space="preserve"> (опубликовано 9 сентября 2015 года в газете "Қостанай таңы", зарегистрировано в Реестре государственной регистрации нормативных правовых актов под № 5851).</w:t>
      </w:r>
    </w:p>
    <w:bookmarkEnd w:id="13"/>
    <w:bookmarkStart w:name="z20" w:id="14"/>
    <w:p>
      <w:pPr>
        <w:spacing w:after="0"/>
        <w:ind w:left="0"/>
        <w:jc w:val="both"/>
      </w:pPr>
      <w:r>
        <w:rPr>
          <w:rFonts w:ascii="Times New Roman"/>
          <w:b w:val="false"/>
          <w:i w:val="false"/>
          <w:color w:val="000000"/>
          <w:sz w:val="28"/>
        </w:rPr>
        <w:t xml:space="preserve">
      7. Постановление акимата Костанайской области "О внесении изменений в постановление акимата от 28 июля 2015 года № 313 "Об утверждении регламентов государственных услуг в сфере религиозной деятельности" от 4 июля 2017 года </w:t>
      </w:r>
      <w:r>
        <w:rPr>
          <w:rFonts w:ascii="Times New Roman"/>
          <w:b w:val="false"/>
          <w:i w:val="false"/>
          <w:color w:val="000000"/>
          <w:sz w:val="28"/>
        </w:rPr>
        <w:t>№ 327</w:t>
      </w:r>
      <w:r>
        <w:rPr>
          <w:rFonts w:ascii="Times New Roman"/>
          <w:b w:val="false"/>
          <w:i w:val="false"/>
          <w:color w:val="000000"/>
          <w:sz w:val="28"/>
        </w:rPr>
        <w:t xml:space="preserve"> (опубликовано 10 августа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7149).</w:t>
      </w:r>
    </w:p>
    <w:bookmarkEnd w:id="14"/>
    <w:bookmarkStart w:name="z21" w:id="15"/>
    <w:p>
      <w:pPr>
        <w:spacing w:after="0"/>
        <w:ind w:left="0"/>
        <w:jc w:val="both"/>
      </w:pPr>
      <w:r>
        <w:rPr>
          <w:rFonts w:ascii="Times New Roman"/>
          <w:b w:val="false"/>
          <w:i w:val="false"/>
          <w:color w:val="000000"/>
          <w:sz w:val="28"/>
        </w:rPr>
        <w:t xml:space="preserve">
      8. Постановление акимата Костанайской области "О внесении изменений в постановление акимата от 28 июля 2015 года № 313 "Об утверждении регламентов государственных услуг в сфере религиозной деятельности" от 17 ноября 2017 года </w:t>
      </w:r>
      <w:r>
        <w:rPr>
          <w:rFonts w:ascii="Times New Roman"/>
          <w:b w:val="false"/>
          <w:i w:val="false"/>
          <w:color w:val="000000"/>
          <w:sz w:val="28"/>
        </w:rPr>
        <w:t>№ 575</w:t>
      </w:r>
      <w:r>
        <w:rPr>
          <w:rFonts w:ascii="Times New Roman"/>
          <w:b w:val="false"/>
          <w:i w:val="false"/>
          <w:color w:val="000000"/>
          <w:sz w:val="28"/>
        </w:rPr>
        <w:t xml:space="preserve"> (опубликовано 20 декабря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7355).</w:t>
      </w:r>
    </w:p>
    <w:bookmarkEnd w:id="15"/>
    <w:bookmarkStart w:name="z22" w:id="16"/>
    <w:p>
      <w:pPr>
        <w:spacing w:after="0"/>
        <w:ind w:left="0"/>
        <w:jc w:val="both"/>
      </w:pPr>
      <w:r>
        <w:rPr>
          <w:rFonts w:ascii="Times New Roman"/>
          <w:b w:val="false"/>
          <w:i w:val="false"/>
          <w:color w:val="000000"/>
          <w:sz w:val="28"/>
        </w:rPr>
        <w:t xml:space="preserve">
      9. Постановление акимата Костанайской области "О внесении изменений в постановление акимата от 28 июля 2015 года № 313 "Об утверждении регламентов государственных услуг в сфере религиозной деятельности" от 8 февраля 2019 года </w:t>
      </w:r>
      <w:r>
        <w:rPr>
          <w:rFonts w:ascii="Times New Roman"/>
          <w:b w:val="false"/>
          <w:i w:val="false"/>
          <w:color w:val="000000"/>
          <w:sz w:val="28"/>
        </w:rPr>
        <w:t>№ 52</w:t>
      </w:r>
      <w:r>
        <w:rPr>
          <w:rFonts w:ascii="Times New Roman"/>
          <w:b w:val="false"/>
          <w:i w:val="false"/>
          <w:color w:val="000000"/>
          <w:sz w:val="28"/>
        </w:rPr>
        <w:t xml:space="preserve"> (опубликовано 20 февраля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8258).</w:t>
      </w:r>
    </w:p>
    <w:bookmarkEnd w:id="16"/>
    <w:bookmarkStart w:name="z23" w:id="17"/>
    <w:p>
      <w:pPr>
        <w:spacing w:after="0"/>
        <w:ind w:left="0"/>
        <w:jc w:val="both"/>
      </w:pPr>
      <w:r>
        <w:rPr>
          <w:rFonts w:ascii="Times New Roman"/>
          <w:b w:val="false"/>
          <w:i w:val="false"/>
          <w:color w:val="000000"/>
          <w:sz w:val="28"/>
        </w:rPr>
        <w:t xml:space="preserve">
      10. Постановление акимата Костанайской области "Об утверждении регламентов государственных услуг в сфере культуры" от 2 сентября 2015 года </w:t>
      </w:r>
      <w:r>
        <w:rPr>
          <w:rFonts w:ascii="Times New Roman"/>
          <w:b w:val="false"/>
          <w:i w:val="false"/>
          <w:color w:val="000000"/>
          <w:sz w:val="28"/>
        </w:rPr>
        <w:t>№ 376</w:t>
      </w:r>
      <w:r>
        <w:rPr>
          <w:rFonts w:ascii="Times New Roman"/>
          <w:b w:val="false"/>
          <w:i w:val="false"/>
          <w:color w:val="000000"/>
          <w:sz w:val="28"/>
        </w:rPr>
        <w:t xml:space="preserve"> (опубликовано 10 октября 2015 года в газете "Қостанай таңы", зарегистрировано в Реестре государственной регистрации нормативных правовых актов под № 5922).</w:t>
      </w:r>
    </w:p>
    <w:bookmarkEnd w:id="17"/>
    <w:bookmarkStart w:name="z24" w:id="18"/>
    <w:p>
      <w:pPr>
        <w:spacing w:after="0"/>
        <w:ind w:left="0"/>
        <w:jc w:val="both"/>
      </w:pPr>
      <w:r>
        <w:rPr>
          <w:rFonts w:ascii="Times New Roman"/>
          <w:b w:val="false"/>
          <w:i w:val="false"/>
          <w:color w:val="000000"/>
          <w:sz w:val="28"/>
        </w:rPr>
        <w:t xml:space="preserve">
      11. Постановление акимата Костанайской области "О внесении изменений в постановление акимата от 2 сентября 2015 года № 376 "Об утверждении регламентов государственных услуг в сфере культуры" от 31 октября 2016 года </w:t>
      </w:r>
      <w:r>
        <w:rPr>
          <w:rFonts w:ascii="Times New Roman"/>
          <w:b w:val="false"/>
          <w:i w:val="false"/>
          <w:color w:val="000000"/>
          <w:sz w:val="28"/>
        </w:rPr>
        <w:t>№ 495</w:t>
      </w:r>
      <w:r>
        <w:rPr>
          <w:rFonts w:ascii="Times New Roman"/>
          <w:b w:val="false"/>
          <w:i w:val="false"/>
          <w:color w:val="000000"/>
          <w:sz w:val="28"/>
        </w:rPr>
        <w:t xml:space="preserve"> (опубликовано 13 декабря 2016 года в газете "Костанайские новости", зарегистрировано в Реестре государственной регистрации нормативных правовых актов под № 6719).</w:t>
      </w:r>
    </w:p>
    <w:bookmarkEnd w:id="18"/>
    <w:bookmarkStart w:name="z25" w:id="19"/>
    <w:p>
      <w:pPr>
        <w:spacing w:after="0"/>
        <w:ind w:left="0"/>
        <w:jc w:val="both"/>
      </w:pPr>
      <w:r>
        <w:rPr>
          <w:rFonts w:ascii="Times New Roman"/>
          <w:b w:val="false"/>
          <w:i w:val="false"/>
          <w:color w:val="000000"/>
          <w:sz w:val="28"/>
        </w:rPr>
        <w:t xml:space="preserve">
      12. Постановление акимата Костанайской области "О внесении изменений в постановление акимата от 2 сентября 2015 года № 376 "Об утверждении регламентов государственных услуг в сфере культуры" от 2 апреля 2018 года </w:t>
      </w:r>
      <w:r>
        <w:rPr>
          <w:rFonts w:ascii="Times New Roman"/>
          <w:b w:val="false"/>
          <w:i w:val="false"/>
          <w:color w:val="000000"/>
          <w:sz w:val="28"/>
        </w:rPr>
        <w:t>№ 140</w:t>
      </w:r>
      <w:r>
        <w:rPr>
          <w:rFonts w:ascii="Times New Roman"/>
          <w:b w:val="false"/>
          <w:i w:val="false"/>
          <w:color w:val="000000"/>
          <w:sz w:val="28"/>
        </w:rPr>
        <w:t xml:space="preserve"> (опубликовано 23 апреля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7713).</w:t>
      </w:r>
    </w:p>
    <w:bookmarkEnd w:id="19"/>
    <w:bookmarkStart w:name="z26" w:id="20"/>
    <w:p>
      <w:pPr>
        <w:spacing w:after="0"/>
        <w:ind w:left="0"/>
        <w:jc w:val="both"/>
      </w:pPr>
      <w:r>
        <w:rPr>
          <w:rFonts w:ascii="Times New Roman"/>
          <w:b w:val="false"/>
          <w:i w:val="false"/>
          <w:color w:val="000000"/>
          <w:sz w:val="28"/>
        </w:rPr>
        <w:t xml:space="preserve">
      13. Постановление акимата Костанайской области "О внесении изменения в постановление акимата от 2 сентября 2015 года № 376 "Об утверждении регламентов государственных услуг в сфере культуры" от 30 ноября 2018 года </w:t>
      </w:r>
      <w:r>
        <w:rPr>
          <w:rFonts w:ascii="Times New Roman"/>
          <w:b w:val="false"/>
          <w:i w:val="false"/>
          <w:color w:val="000000"/>
          <w:sz w:val="28"/>
        </w:rPr>
        <w:t>№ 529</w:t>
      </w:r>
      <w:r>
        <w:rPr>
          <w:rFonts w:ascii="Times New Roman"/>
          <w:b w:val="false"/>
          <w:i w:val="false"/>
          <w:color w:val="000000"/>
          <w:sz w:val="28"/>
        </w:rPr>
        <w:t xml:space="preserve"> (опубликовано 12 декабря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8156).</w:t>
      </w:r>
    </w:p>
    <w:bookmarkEnd w:id="20"/>
    <w:bookmarkStart w:name="z27" w:id="21"/>
    <w:p>
      <w:pPr>
        <w:spacing w:after="0"/>
        <w:ind w:left="0"/>
        <w:jc w:val="both"/>
      </w:pPr>
      <w:r>
        <w:rPr>
          <w:rFonts w:ascii="Times New Roman"/>
          <w:b w:val="false"/>
          <w:i w:val="false"/>
          <w:color w:val="000000"/>
          <w:sz w:val="28"/>
        </w:rPr>
        <w:t xml:space="preserve">
      14. Постановление акимата Костанайской области "О внесении изменений и дополнений в постановление акимата от 2 сентября 2015 года № 376 "Об утверждении регламентов государственных услуг в сфере культуры" от 4 сентября 2019 года </w:t>
      </w:r>
      <w:r>
        <w:rPr>
          <w:rFonts w:ascii="Times New Roman"/>
          <w:b w:val="false"/>
          <w:i w:val="false"/>
          <w:color w:val="000000"/>
          <w:sz w:val="28"/>
        </w:rPr>
        <w:t>№ 381</w:t>
      </w:r>
      <w:r>
        <w:rPr>
          <w:rFonts w:ascii="Times New Roman"/>
          <w:b w:val="false"/>
          <w:i w:val="false"/>
          <w:color w:val="000000"/>
          <w:sz w:val="28"/>
        </w:rPr>
        <w:t xml:space="preserve"> (опубликовано 17 сентября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8657).</w:t>
      </w:r>
    </w:p>
    <w:bookmarkEnd w:id="21"/>
    <w:bookmarkStart w:name="z28" w:id="22"/>
    <w:p>
      <w:pPr>
        <w:spacing w:after="0"/>
        <w:ind w:left="0"/>
        <w:jc w:val="both"/>
      </w:pPr>
      <w:r>
        <w:rPr>
          <w:rFonts w:ascii="Times New Roman"/>
          <w:b w:val="false"/>
          <w:i w:val="false"/>
          <w:color w:val="000000"/>
          <w:sz w:val="28"/>
        </w:rPr>
        <w:t xml:space="preserve">
      15. Постановление акимата Костанайской области "Об утверждении регламентов государственных услуг в сфере физической культуры и спорта" от 3 мая 2016 года </w:t>
      </w:r>
      <w:r>
        <w:rPr>
          <w:rFonts w:ascii="Times New Roman"/>
          <w:b w:val="false"/>
          <w:i w:val="false"/>
          <w:color w:val="000000"/>
          <w:sz w:val="28"/>
        </w:rPr>
        <w:t>№ 206</w:t>
      </w:r>
      <w:r>
        <w:rPr>
          <w:rFonts w:ascii="Times New Roman"/>
          <w:b w:val="false"/>
          <w:i w:val="false"/>
          <w:color w:val="000000"/>
          <w:sz w:val="28"/>
        </w:rPr>
        <w:t xml:space="preserve"> (опубликовано 17 июня 2016 года в информационно-правовой системе "Әділет", зарегистрировано в Реестре государственной регистрации нормативных правовых актов под № 6424).</w:t>
      </w:r>
    </w:p>
    <w:bookmarkEnd w:id="22"/>
    <w:bookmarkStart w:name="z29" w:id="23"/>
    <w:p>
      <w:pPr>
        <w:spacing w:after="0"/>
        <w:ind w:left="0"/>
        <w:jc w:val="both"/>
      </w:pPr>
      <w:r>
        <w:rPr>
          <w:rFonts w:ascii="Times New Roman"/>
          <w:b w:val="false"/>
          <w:i w:val="false"/>
          <w:color w:val="000000"/>
          <w:sz w:val="28"/>
        </w:rPr>
        <w:t xml:space="preserve">
      16. Постановление акимата Костанайской области "О внесении изменений в постановление акимата от 3 мая 2016 года № 206 "Об утверждении регламентов государственных услуг в сфере физической культуры и спорта" от 28 марта 2017 года </w:t>
      </w:r>
      <w:r>
        <w:rPr>
          <w:rFonts w:ascii="Times New Roman"/>
          <w:b w:val="false"/>
          <w:i w:val="false"/>
          <w:color w:val="000000"/>
          <w:sz w:val="28"/>
        </w:rPr>
        <w:t>№ 158</w:t>
      </w:r>
      <w:r>
        <w:rPr>
          <w:rFonts w:ascii="Times New Roman"/>
          <w:b w:val="false"/>
          <w:i w:val="false"/>
          <w:color w:val="000000"/>
          <w:sz w:val="28"/>
        </w:rPr>
        <w:t xml:space="preserve"> (опубликовано 16 мая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7023).</w:t>
      </w:r>
    </w:p>
    <w:bookmarkEnd w:id="23"/>
    <w:bookmarkStart w:name="z30" w:id="24"/>
    <w:p>
      <w:pPr>
        <w:spacing w:after="0"/>
        <w:ind w:left="0"/>
        <w:jc w:val="both"/>
      </w:pPr>
      <w:r>
        <w:rPr>
          <w:rFonts w:ascii="Times New Roman"/>
          <w:b w:val="false"/>
          <w:i w:val="false"/>
          <w:color w:val="000000"/>
          <w:sz w:val="28"/>
        </w:rPr>
        <w:t xml:space="preserve">
      17. Постановление акимата Костанайской области "О внесении дополнений в постановление акимата от 3 мая 2016 года № 206 "Об утверждении регламентов государственных услуг в сфере физической культуры и спорта" от 31 октября 2017 года </w:t>
      </w:r>
      <w:r>
        <w:rPr>
          <w:rFonts w:ascii="Times New Roman"/>
          <w:b w:val="false"/>
          <w:i w:val="false"/>
          <w:color w:val="000000"/>
          <w:sz w:val="28"/>
        </w:rPr>
        <w:t>№ 533</w:t>
      </w:r>
      <w:r>
        <w:rPr>
          <w:rFonts w:ascii="Times New Roman"/>
          <w:b w:val="false"/>
          <w:i w:val="false"/>
          <w:color w:val="000000"/>
          <w:sz w:val="28"/>
        </w:rPr>
        <w:t xml:space="preserve"> (опубликовано 29 ноября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7328).</w:t>
      </w:r>
    </w:p>
    <w:bookmarkEnd w:id="24"/>
    <w:bookmarkStart w:name="z31" w:id="25"/>
    <w:p>
      <w:pPr>
        <w:spacing w:after="0"/>
        <w:ind w:left="0"/>
        <w:jc w:val="both"/>
      </w:pPr>
      <w:r>
        <w:rPr>
          <w:rFonts w:ascii="Times New Roman"/>
          <w:b w:val="false"/>
          <w:i w:val="false"/>
          <w:color w:val="000000"/>
          <w:sz w:val="28"/>
        </w:rPr>
        <w:t xml:space="preserve">
      18. Постановление акимата Костанайской области "Об утверждении регламента государственной услуги "Выдача архивных справок" от 15 августа 2016 года </w:t>
      </w:r>
      <w:r>
        <w:rPr>
          <w:rFonts w:ascii="Times New Roman"/>
          <w:b w:val="false"/>
          <w:i w:val="false"/>
          <w:color w:val="000000"/>
          <w:sz w:val="28"/>
        </w:rPr>
        <w:t>№ 389</w:t>
      </w:r>
      <w:r>
        <w:rPr>
          <w:rFonts w:ascii="Times New Roman"/>
          <w:b w:val="false"/>
          <w:i w:val="false"/>
          <w:color w:val="000000"/>
          <w:sz w:val="28"/>
        </w:rPr>
        <w:t xml:space="preserve"> (опубликовано 1 октября 2016 года в газете "Костанайские новости", зарегистрировано в Реестре государственной регистрации нормативных правовых актов под № 6613).</w:t>
      </w:r>
    </w:p>
    <w:bookmarkEnd w:id="25"/>
    <w:bookmarkStart w:name="z32" w:id="26"/>
    <w:p>
      <w:pPr>
        <w:spacing w:after="0"/>
        <w:ind w:left="0"/>
        <w:jc w:val="both"/>
      </w:pPr>
      <w:r>
        <w:rPr>
          <w:rFonts w:ascii="Times New Roman"/>
          <w:b w:val="false"/>
          <w:i w:val="false"/>
          <w:color w:val="000000"/>
          <w:sz w:val="28"/>
        </w:rPr>
        <w:t xml:space="preserve">
      19. Постановление акимата Костанайской области "О внесении изменений в постановление акимата от 15 августа 2016 года № 389 "Об утверждении регламента государственной услуги "Выдача архивных справок" от 26 июня 2017 года </w:t>
      </w:r>
      <w:r>
        <w:rPr>
          <w:rFonts w:ascii="Times New Roman"/>
          <w:b w:val="false"/>
          <w:i w:val="false"/>
          <w:color w:val="000000"/>
          <w:sz w:val="28"/>
        </w:rPr>
        <w:t>№ 317</w:t>
      </w:r>
      <w:r>
        <w:rPr>
          <w:rFonts w:ascii="Times New Roman"/>
          <w:b w:val="false"/>
          <w:i w:val="false"/>
          <w:color w:val="000000"/>
          <w:sz w:val="28"/>
        </w:rPr>
        <w:t xml:space="preserve"> (опубликовано 5 августа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7137).</w:t>
      </w:r>
    </w:p>
    <w:bookmarkEnd w:id="26"/>
    <w:bookmarkStart w:name="z33" w:id="27"/>
    <w:p>
      <w:pPr>
        <w:spacing w:after="0"/>
        <w:ind w:left="0"/>
        <w:jc w:val="both"/>
      </w:pPr>
      <w:r>
        <w:rPr>
          <w:rFonts w:ascii="Times New Roman"/>
          <w:b w:val="false"/>
          <w:i w:val="false"/>
          <w:color w:val="000000"/>
          <w:sz w:val="28"/>
        </w:rPr>
        <w:t xml:space="preserve">
      20. Постановление акимата Костанайской области "О внесении изменений в постановление акимата от 15 августа 2016 года № 389 "Об утверждении регламента государственной услуги "Выдача архивных справок" от 25 декабря 2017 года </w:t>
      </w:r>
      <w:r>
        <w:rPr>
          <w:rFonts w:ascii="Times New Roman"/>
          <w:b w:val="false"/>
          <w:i w:val="false"/>
          <w:color w:val="000000"/>
          <w:sz w:val="28"/>
        </w:rPr>
        <w:t>№ 650</w:t>
      </w:r>
      <w:r>
        <w:rPr>
          <w:rFonts w:ascii="Times New Roman"/>
          <w:b w:val="false"/>
          <w:i w:val="false"/>
          <w:color w:val="000000"/>
          <w:sz w:val="28"/>
        </w:rPr>
        <w:t xml:space="preserve"> (опубликовано 24 января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7487).</w:t>
      </w:r>
    </w:p>
    <w:bookmarkEnd w:id="27"/>
    <w:bookmarkStart w:name="z34" w:id="28"/>
    <w:p>
      <w:pPr>
        <w:spacing w:after="0"/>
        <w:ind w:left="0"/>
        <w:jc w:val="both"/>
      </w:pPr>
      <w:r>
        <w:rPr>
          <w:rFonts w:ascii="Times New Roman"/>
          <w:b w:val="false"/>
          <w:i w:val="false"/>
          <w:color w:val="000000"/>
          <w:sz w:val="28"/>
        </w:rPr>
        <w:t xml:space="preserve">
      21. Постановление акимата Костанайской области "О внесении изменений в постановление акимата от 15 августа 2016 года № 389 "Об утверждении регламента государственной услуги "Выдача архивных справок" от 26 апреля 2018 года </w:t>
      </w:r>
      <w:r>
        <w:rPr>
          <w:rFonts w:ascii="Times New Roman"/>
          <w:b w:val="false"/>
          <w:i w:val="false"/>
          <w:color w:val="000000"/>
          <w:sz w:val="28"/>
        </w:rPr>
        <w:t>№ 176</w:t>
      </w:r>
      <w:r>
        <w:rPr>
          <w:rFonts w:ascii="Times New Roman"/>
          <w:b w:val="false"/>
          <w:i w:val="false"/>
          <w:color w:val="000000"/>
          <w:sz w:val="28"/>
        </w:rPr>
        <w:t xml:space="preserve"> (опубликовано 23 мая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7763).</w:t>
      </w:r>
    </w:p>
    <w:bookmarkEnd w:id="28"/>
    <w:bookmarkStart w:name="z35" w:id="29"/>
    <w:p>
      <w:pPr>
        <w:spacing w:after="0"/>
        <w:ind w:left="0"/>
        <w:jc w:val="both"/>
      </w:pPr>
      <w:r>
        <w:rPr>
          <w:rFonts w:ascii="Times New Roman"/>
          <w:b w:val="false"/>
          <w:i w:val="false"/>
          <w:color w:val="000000"/>
          <w:sz w:val="28"/>
        </w:rPr>
        <w:t xml:space="preserve">
      22. Постановление акимата Костанайской области "Об утверждении регламентов государственных услуг в области ветеринарии" от 31 августа 2016 года </w:t>
      </w:r>
      <w:r>
        <w:rPr>
          <w:rFonts w:ascii="Times New Roman"/>
          <w:b w:val="false"/>
          <w:i w:val="false"/>
          <w:color w:val="000000"/>
          <w:sz w:val="28"/>
        </w:rPr>
        <w:t>№ 410</w:t>
      </w:r>
      <w:r>
        <w:rPr>
          <w:rFonts w:ascii="Times New Roman"/>
          <w:b w:val="false"/>
          <w:i w:val="false"/>
          <w:color w:val="000000"/>
          <w:sz w:val="28"/>
        </w:rPr>
        <w:t xml:space="preserve"> (опубликовано 13 октября 2016 года в информационно-правовой системе "Әділет", зарегистрировано в Реестре государственной регистрации нормативных правовых актов под № 6631).</w:t>
      </w:r>
    </w:p>
    <w:bookmarkEnd w:id="29"/>
    <w:bookmarkStart w:name="z36" w:id="30"/>
    <w:p>
      <w:pPr>
        <w:spacing w:after="0"/>
        <w:ind w:left="0"/>
        <w:jc w:val="both"/>
      </w:pPr>
      <w:r>
        <w:rPr>
          <w:rFonts w:ascii="Times New Roman"/>
          <w:b w:val="false"/>
          <w:i w:val="false"/>
          <w:color w:val="000000"/>
          <w:sz w:val="28"/>
        </w:rPr>
        <w:t xml:space="preserve">
      23. Постановление акимата Костанайской области "О внесении изменений в постановление акимата от 31 августа 2016 года № 410 "Об утверждении регламентов государственных услуг в области ветеринарии" от 25 сентября 2017 года </w:t>
      </w:r>
      <w:r>
        <w:rPr>
          <w:rFonts w:ascii="Times New Roman"/>
          <w:b w:val="false"/>
          <w:i w:val="false"/>
          <w:color w:val="000000"/>
          <w:sz w:val="28"/>
        </w:rPr>
        <w:t>№ 470</w:t>
      </w:r>
      <w:r>
        <w:rPr>
          <w:rFonts w:ascii="Times New Roman"/>
          <w:b w:val="false"/>
          <w:i w:val="false"/>
          <w:color w:val="000000"/>
          <w:sz w:val="28"/>
        </w:rPr>
        <w:t xml:space="preserve"> (опубликовано 23 октября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7253).</w:t>
      </w:r>
    </w:p>
    <w:bookmarkEnd w:id="30"/>
    <w:bookmarkStart w:name="z37" w:id="31"/>
    <w:p>
      <w:pPr>
        <w:spacing w:after="0"/>
        <w:ind w:left="0"/>
        <w:jc w:val="both"/>
      </w:pPr>
      <w:r>
        <w:rPr>
          <w:rFonts w:ascii="Times New Roman"/>
          <w:b w:val="false"/>
          <w:i w:val="false"/>
          <w:color w:val="000000"/>
          <w:sz w:val="28"/>
        </w:rPr>
        <w:t xml:space="preserve">
      24. Постановление акимата Костанайской области "О внесении изменений в постановление акимата от 31 августа 2016 года № 410 "Об утверждении регламентов государственных услуг в области ветеринарии" от 28 декабря 2018 года </w:t>
      </w:r>
      <w:r>
        <w:rPr>
          <w:rFonts w:ascii="Times New Roman"/>
          <w:b w:val="false"/>
          <w:i w:val="false"/>
          <w:color w:val="000000"/>
          <w:sz w:val="28"/>
        </w:rPr>
        <w:t>№ 576</w:t>
      </w:r>
      <w:r>
        <w:rPr>
          <w:rFonts w:ascii="Times New Roman"/>
          <w:b w:val="false"/>
          <w:i w:val="false"/>
          <w:color w:val="000000"/>
          <w:sz w:val="28"/>
        </w:rPr>
        <w:t xml:space="preserve"> (опубликовано 9 января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8226).</w:t>
      </w:r>
    </w:p>
    <w:bookmarkEnd w:id="31"/>
    <w:bookmarkStart w:name="z38" w:id="32"/>
    <w:p>
      <w:pPr>
        <w:spacing w:after="0"/>
        <w:ind w:left="0"/>
        <w:jc w:val="both"/>
      </w:pPr>
      <w:r>
        <w:rPr>
          <w:rFonts w:ascii="Times New Roman"/>
          <w:b w:val="false"/>
          <w:i w:val="false"/>
          <w:color w:val="000000"/>
          <w:sz w:val="28"/>
        </w:rPr>
        <w:t xml:space="preserve">
      25. Постановление акимата Костанайской области от "О внесении изменений в постановление акимата от 31 августа 2016 года № 410 "Об утверждении регламентов государственных услуг в области ветеринарии" от 26 июля 2019 года </w:t>
      </w:r>
      <w:r>
        <w:rPr>
          <w:rFonts w:ascii="Times New Roman"/>
          <w:b w:val="false"/>
          <w:i w:val="false"/>
          <w:color w:val="000000"/>
          <w:sz w:val="28"/>
        </w:rPr>
        <w:t>№ 303</w:t>
      </w:r>
      <w:r>
        <w:rPr>
          <w:rFonts w:ascii="Times New Roman"/>
          <w:b w:val="false"/>
          <w:i w:val="false"/>
          <w:color w:val="000000"/>
          <w:sz w:val="28"/>
        </w:rPr>
        <w:t xml:space="preserve"> (опубликовано 9 августа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8615).</w:t>
      </w:r>
    </w:p>
    <w:bookmarkEnd w:id="32"/>
    <w:bookmarkStart w:name="z39" w:id="33"/>
    <w:p>
      <w:pPr>
        <w:spacing w:after="0"/>
        <w:ind w:left="0"/>
        <w:jc w:val="both"/>
      </w:pPr>
      <w:r>
        <w:rPr>
          <w:rFonts w:ascii="Times New Roman"/>
          <w:b w:val="false"/>
          <w:i w:val="false"/>
          <w:color w:val="000000"/>
          <w:sz w:val="28"/>
        </w:rPr>
        <w:t xml:space="preserve">
      26. Постановление акимата Костанайской области "Об утверждении регламентов государственных услуг в сфере транспорта и автомобильных дорог" от 3 мая 2016 года </w:t>
      </w:r>
      <w:r>
        <w:rPr>
          <w:rFonts w:ascii="Times New Roman"/>
          <w:b w:val="false"/>
          <w:i w:val="false"/>
          <w:color w:val="000000"/>
          <w:sz w:val="28"/>
        </w:rPr>
        <w:t>№ 215</w:t>
      </w:r>
      <w:r>
        <w:rPr>
          <w:rFonts w:ascii="Times New Roman"/>
          <w:b w:val="false"/>
          <w:i w:val="false"/>
          <w:color w:val="000000"/>
          <w:sz w:val="28"/>
        </w:rPr>
        <w:t xml:space="preserve"> (опубликовано 20 июня 2016 года в информационно-правовой системе "Әділет", зарегистрировано в Реестре государственной регистрации нормативных правовых актов под № 6437).</w:t>
      </w:r>
    </w:p>
    <w:bookmarkEnd w:id="33"/>
    <w:bookmarkStart w:name="z40" w:id="34"/>
    <w:p>
      <w:pPr>
        <w:spacing w:after="0"/>
        <w:ind w:left="0"/>
        <w:jc w:val="both"/>
      </w:pPr>
      <w:r>
        <w:rPr>
          <w:rFonts w:ascii="Times New Roman"/>
          <w:b w:val="false"/>
          <w:i w:val="false"/>
          <w:color w:val="000000"/>
          <w:sz w:val="28"/>
        </w:rPr>
        <w:t xml:space="preserve">
      27. Постановление акимата Костанайской области "О внесении изменения в постановление акимата от 3 мая 2016 года № 215 "Об утверждении регламентов государственных услуг в сфере транспорта и автомобильных дорог" от 12 октября 2017 года </w:t>
      </w:r>
      <w:r>
        <w:rPr>
          <w:rFonts w:ascii="Times New Roman"/>
          <w:b w:val="false"/>
          <w:i w:val="false"/>
          <w:color w:val="000000"/>
          <w:sz w:val="28"/>
        </w:rPr>
        <w:t>507</w:t>
      </w:r>
      <w:r>
        <w:rPr>
          <w:rFonts w:ascii="Times New Roman"/>
          <w:b w:val="false"/>
          <w:i w:val="false"/>
          <w:color w:val="000000"/>
          <w:sz w:val="28"/>
        </w:rPr>
        <w:t xml:space="preserve"> (опубликовано 8 ноября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7274).</w:t>
      </w:r>
    </w:p>
    <w:bookmarkEnd w:id="34"/>
    <w:bookmarkStart w:name="z41" w:id="35"/>
    <w:p>
      <w:pPr>
        <w:spacing w:after="0"/>
        <w:ind w:left="0"/>
        <w:jc w:val="both"/>
      </w:pPr>
      <w:r>
        <w:rPr>
          <w:rFonts w:ascii="Times New Roman"/>
          <w:b w:val="false"/>
          <w:i w:val="false"/>
          <w:color w:val="000000"/>
          <w:sz w:val="28"/>
        </w:rPr>
        <w:t xml:space="preserve">
      28. Постановление акимата Костанайской области "Об утверждении регламентов государственных услуг по вопросам регистрации актов гражданского состояния" от 20 декабря 2016 года </w:t>
      </w:r>
      <w:r>
        <w:rPr>
          <w:rFonts w:ascii="Times New Roman"/>
          <w:b w:val="false"/>
          <w:i w:val="false"/>
          <w:color w:val="000000"/>
          <w:sz w:val="28"/>
        </w:rPr>
        <w:t>№ 568</w:t>
      </w:r>
      <w:r>
        <w:rPr>
          <w:rFonts w:ascii="Times New Roman"/>
          <w:b w:val="false"/>
          <w:i w:val="false"/>
          <w:color w:val="000000"/>
          <w:sz w:val="28"/>
        </w:rPr>
        <w:t xml:space="preserve"> (опубликовано 27 января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6810).</w:t>
      </w:r>
    </w:p>
    <w:bookmarkEnd w:id="35"/>
    <w:bookmarkStart w:name="z42" w:id="36"/>
    <w:p>
      <w:pPr>
        <w:spacing w:after="0"/>
        <w:ind w:left="0"/>
        <w:jc w:val="both"/>
      </w:pPr>
      <w:r>
        <w:rPr>
          <w:rFonts w:ascii="Times New Roman"/>
          <w:b w:val="false"/>
          <w:i w:val="false"/>
          <w:color w:val="000000"/>
          <w:sz w:val="28"/>
        </w:rPr>
        <w:t xml:space="preserve">
      29. Постановление акимата Костанайской области "О внесении изменений и дополнения в постановление акимата от 20 декабря 2016 года № 568 "Об утверждении регламентов государственных услуг по вопросам регистрации актов гражданского состояния" от 21 августа 2017 года </w:t>
      </w:r>
      <w:r>
        <w:rPr>
          <w:rFonts w:ascii="Times New Roman"/>
          <w:b w:val="false"/>
          <w:i w:val="false"/>
          <w:color w:val="000000"/>
          <w:sz w:val="28"/>
        </w:rPr>
        <w:t>№ 400</w:t>
      </w:r>
      <w:r>
        <w:rPr>
          <w:rFonts w:ascii="Times New Roman"/>
          <w:b w:val="false"/>
          <w:i w:val="false"/>
          <w:color w:val="000000"/>
          <w:sz w:val="28"/>
        </w:rPr>
        <w:t xml:space="preserve"> (опубликовано 9 октября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7216).</w:t>
      </w:r>
    </w:p>
    <w:bookmarkEnd w:id="36"/>
    <w:bookmarkStart w:name="z43" w:id="37"/>
    <w:p>
      <w:pPr>
        <w:spacing w:after="0"/>
        <w:ind w:left="0"/>
        <w:jc w:val="both"/>
      </w:pPr>
      <w:r>
        <w:rPr>
          <w:rFonts w:ascii="Times New Roman"/>
          <w:b w:val="false"/>
          <w:i w:val="false"/>
          <w:color w:val="000000"/>
          <w:sz w:val="28"/>
        </w:rPr>
        <w:t xml:space="preserve">
      30. Постановление акимата Костанайской области "Об утверждении Правил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 от 27 ноября 2017 года </w:t>
      </w:r>
      <w:r>
        <w:rPr>
          <w:rFonts w:ascii="Times New Roman"/>
          <w:b w:val="false"/>
          <w:i w:val="false"/>
          <w:color w:val="000000"/>
          <w:sz w:val="28"/>
        </w:rPr>
        <w:t>№ 594</w:t>
      </w:r>
      <w:r>
        <w:rPr>
          <w:rFonts w:ascii="Times New Roman"/>
          <w:b w:val="false"/>
          <w:i w:val="false"/>
          <w:color w:val="000000"/>
          <w:sz w:val="28"/>
        </w:rPr>
        <w:t xml:space="preserve"> (опубликовано 26 декабря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7371).</w:t>
      </w:r>
    </w:p>
    <w:bookmarkEnd w:id="37"/>
    <w:bookmarkStart w:name="z44" w:id="38"/>
    <w:p>
      <w:pPr>
        <w:spacing w:after="0"/>
        <w:ind w:left="0"/>
        <w:jc w:val="both"/>
      </w:pPr>
      <w:r>
        <w:rPr>
          <w:rFonts w:ascii="Times New Roman"/>
          <w:b w:val="false"/>
          <w:i w:val="false"/>
          <w:color w:val="000000"/>
          <w:sz w:val="28"/>
        </w:rPr>
        <w:t xml:space="preserve">
      31. Постановление акимата Костанайской области "Об утверждении Правил субсидирования расходов перевозчиков, связанных с осуществлением железнодорожных пассажирских перевозок" от 27 ноября 2017 года </w:t>
      </w:r>
      <w:r>
        <w:rPr>
          <w:rFonts w:ascii="Times New Roman"/>
          <w:b w:val="false"/>
          <w:i w:val="false"/>
          <w:color w:val="000000"/>
          <w:sz w:val="28"/>
        </w:rPr>
        <w:t>№ 595</w:t>
      </w:r>
      <w:r>
        <w:rPr>
          <w:rFonts w:ascii="Times New Roman"/>
          <w:b w:val="false"/>
          <w:i w:val="false"/>
          <w:color w:val="000000"/>
          <w:sz w:val="28"/>
        </w:rPr>
        <w:t xml:space="preserve"> (опубликовано 26 декабря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7372).</w:t>
      </w:r>
    </w:p>
    <w:bookmarkEnd w:id="38"/>
    <w:bookmarkStart w:name="z45" w:id="39"/>
    <w:p>
      <w:pPr>
        <w:spacing w:after="0"/>
        <w:ind w:left="0"/>
        <w:jc w:val="both"/>
      </w:pPr>
      <w:r>
        <w:rPr>
          <w:rFonts w:ascii="Times New Roman"/>
          <w:b w:val="false"/>
          <w:i w:val="false"/>
          <w:color w:val="000000"/>
          <w:sz w:val="28"/>
        </w:rPr>
        <w:t xml:space="preserve">
      32. Постановление акимата Костанайской области "Об утверждении Методики определения объемов субсидирования расходов перевозчиков, связанных с осуществлением железнодорожных пассажирских перевозок" от 27 ноября 2017 года </w:t>
      </w:r>
      <w:r>
        <w:rPr>
          <w:rFonts w:ascii="Times New Roman"/>
          <w:b w:val="false"/>
          <w:i w:val="false"/>
          <w:color w:val="000000"/>
          <w:sz w:val="28"/>
        </w:rPr>
        <w:t>№ 596</w:t>
      </w:r>
      <w:r>
        <w:rPr>
          <w:rFonts w:ascii="Times New Roman"/>
          <w:b w:val="false"/>
          <w:i w:val="false"/>
          <w:color w:val="000000"/>
          <w:sz w:val="28"/>
        </w:rPr>
        <w:t xml:space="preserve"> (опубликовано 26 декабря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7370).</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