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ac2b3" w14:textId="8aac2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13 января 2020 года № 9. Зарегистрировано Департаментом юстиции Костанайской области 22 января 2020 года № 8911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ноября 2019 года "О внесении изменений и дополнений в некоторые законодательные акты Республики Казахстан по вопросам оказания государственных услуг" акимат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постановления акимата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природных ресурсов и регулирования природопользования акимата Костанайской области"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Костанайской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Костанайской области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Постановление акимата Костанайской области "Об утверждении регламентов государственных услуг" от 14 августа 2015 года </w:t>
      </w:r>
      <w:r>
        <w:rPr>
          <w:rFonts w:ascii="Times New Roman"/>
          <w:b w:val="false"/>
          <w:i w:val="false"/>
          <w:color w:val="000000"/>
          <w:sz w:val="28"/>
        </w:rPr>
        <w:t>№ 350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30 сентября 2015 года в информационно-правовой системе "Әділет", зарегистрировано в Реестре государственной регистрации нормативных правовых актов под № 5887).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Постановление акимата Костанайской области "О внесении изменений в постановление акимата от 14 августа 2015 года № 350 "Об утверждении регламентов государственных услуг" от 14 ноября 2016 года </w:t>
      </w:r>
      <w:r>
        <w:rPr>
          <w:rFonts w:ascii="Times New Roman"/>
          <w:b w:val="false"/>
          <w:i w:val="false"/>
          <w:color w:val="000000"/>
          <w:sz w:val="28"/>
        </w:rPr>
        <w:t>№ 515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21 декабря 2016 года в информационно-правовой системе "Әділет", зарегистрировано в Реестре государственной регистрации нормативных правовых актов под № 6730).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Постановление акимата Костанайской области "О внесении изменений в некоторые постановления акимата об утверждении регламентов государственных услуг в сфере природных ресурсов и регулирования природопользования" от 24 января 2019 года </w:t>
      </w:r>
      <w:r>
        <w:rPr>
          <w:rFonts w:ascii="Times New Roman"/>
          <w:b w:val="false"/>
          <w:i w:val="false"/>
          <w:color w:val="000000"/>
          <w:sz w:val="28"/>
        </w:rPr>
        <w:t>№ 25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8 февраля 2019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8251).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Постановление акимата Костанайской области "О внесении изменений и дополнения в постановление акимата от 14 августа 2015 года № 350 "Об утверждении регламентов государственных услуг" от 5 июля 2019 года </w:t>
      </w:r>
      <w:r>
        <w:rPr>
          <w:rFonts w:ascii="Times New Roman"/>
          <w:b w:val="false"/>
          <w:i w:val="false"/>
          <w:color w:val="000000"/>
          <w:sz w:val="28"/>
        </w:rPr>
        <w:t>№ 283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17 июля 2019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8581).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Постановление акимата Костанайской области "Об утверждении регламентов государственных услуг в области лесного хозяйства" от 30 октября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460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16 декабря 2015 года в газете "Қостанай таңы", зарегистрировано в Реестре государственной регистрации нормативных правовых актов под № 6030).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Постановление акимата Костанайской области "О внесении изменений в постановление акимата от 30 октября 2015 года № 460 "Об утверждении регламентов государственных услуг в области лесного хозяйства" от 9 августа 2016 года </w:t>
      </w:r>
      <w:r>
        <w:rPr>
          <w:rFonts w:ascii="Times New Roman"/>
          <w:b w:val="false"/>
          <w:i w:val="false"/>
          <w:color w:val="000000"/>
          <w:sz w:val="28"/>
        </w:rPr>
        <w:t>№ 373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14 сентября 2016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6608).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Постановление акимата Костанайской области "О внесении изменения в постановление акимата от 30 октября 2015 года № 460 "Об утверждении регламентов государственных услуг в области лесного хозяйства" от 17 мая 2017 года </w:t>
      </w:r>
      <w:r>
        <w:rPr>
          <w:rFonts w:ascii="Times New Roman"/>
          <w:b w:val="false"/>
          <w:i w:val="false"/>
          <w:color w:val="000000"/>
          <w:sz w:val="28"/>
        </w:rPr>
        <w:t>№ 261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22 июня 2017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7106).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Постановление акимата Костанайской области "Об утверждении регламента государственной услуги "Выдача разрешения на использование подземных вод питьевого качества для целей, не связанных с питьевым и хозяйственно-бытовым водоснабжением на территориях, где отсутствуют поверхностные водные объекты, но имеются достаточные запасы подземных вод питьевого качества" от 23 ноября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503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26 декабря 2015 года в газете "Қостанай таңы", зарегистрировано в Реестре государственной регистрации нормативных правовых актов под № 6062).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Постановление акимата Костанайской области "О внесении изменений в постановление акимата от 23 ноября 2015 года № 503 "Об утверждении регламента государственной услуги "Выдача разрешения на использование подземных вод питьевого качества для целей, не связанных с питьевым и хозяйственно-бытовым водоснабжением на территориях, где отсутствуют поверхностные водные объекты, но имеются достаточные запасы подземных вод питьевого качества" от 1 июля 2016 года </w:t>
      </w:r>
      <w:r>
        <w:rPr>
          <w:rFonts w:ascii="Times New Roman"/>
          <w:b w:val="false"/>
          <w:i w:val="false"/>
          <w:color w:val="000000"/>
          <w:sz w:val="28"/>
        </w:rPr>
        <w:t>№ 318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22 июля 2016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6542).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Постановление акимата Костанайской области "О внесении изменений в постановление акимата от 23 ноября 2015 года № 503 "Об утверждении регламента государственной услуги "Выдача разрешения на использование подземных вод питьевого качества для целей, не связанных с питьевым и хозяйственно-бытовым водоснабжением на территориях, где отсутствуют поверхностные водные объекты, но имеются достаточные запасы подземных вод питьевого качества" от 28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427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6 октября 2017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7236).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Постановление акимата Костанайской области "О внесении изменения в постановление акимата от 23 ноября 2015 года № 503 "Об утверждении регламента государственной услуги "Выдача разрешения на использование подземных вод питьевого качества для целей, не связанных с питьевым и хозяйственно-бытовым водоснабжением на территориях, где отсутствуют поверхностные водные объекты, но имеются достаточные запасы подземных вод питьевого качества" от 8 июня 2018 года </w:t>
      </w:r>
      <w:r>
        <w:rPr>
          <w:rFonts w:ascii="Times New Roman"/>
          <w:b w:val="false"/>
          <w:i w:val="false"/>
          <w:color w:val="000000"/>
          <w:sz w:val="28"/>
        </w:rPr>
        <w:t>№ 272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9 июля 2018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7904).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Постановление акимата Костанайской области "О внесении изменений в постановление акимата от 23 ноября 2015 года № 503 "Об утверждении регламента государственной услуги "Выдача разрешения на использование подземных вод питьевого качества для целей, не связанных с питьевым и хозяйственно-бытовым водоснабжением на территориях, где отсутствуют поверхностные водные объекты, но имеются достаточные запасы подземных вод питьевого качества" от 15 августа 2019 года </w:t>
      </w:r>
      <w:r>
        <w:rPr>
          <w:rFonts w:ascii="Times New Roman"/>
          <w:b w:val="false"/>
          <w:i w:val="false"/>
          <w:color w:val="000000"/>
          <w:sz w:val="28"/>
        </w:rPr>
        <w:t>№ 343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22 августа 2019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8624).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Постановление акимата Костанайской области "Об утверждении регламента государственной услуги "Предоставление водных объектов в обособленное или совместное пользование на конкурсной основе" от 23 ноября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26 декабря 2015 года в газете "Қостанай таңы", зарегистрировано в Реестре государственной регистрации нормативных правовых актов под № 6073).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Постановление акимата Костанайской области "О внесении изменений в постановление акимата от 23 ноября 2015 года № 504 "Об утверждении регламента государственной услуги "Предоставление водных объектов в обособленное или совместное пользование на конкурсной основе" от 1 июля 2016 года </w:t>
      </w:r>
      <w:r>
        <w:rPr>
          <w:rFonts w:ascii="Times New Roman"/>
          <w:b w:val="false"/>
          <w:i w:val="false"/>
          <w:color w:val="000000"/>
          <w:sz w:val="28"/>
        </w:rPr>
        <w:t>№ 317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22 июля 2016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6540).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Постановление акимата Костанайской области "О внесении изменений в постановление акимата от 23 ноября 2015 года № 504 "Об утверждении регламента государственной услуги "Предоставление водных объектов в обособленное или совместное пользование на конкурсной основе" от 28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428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3 октября 2017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7214).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Постановление акимата Костанайской области "О внесении изменения в постановление акимата от 23 ноября 2015 года № 504 "Об утверждении регламента государственной услуги "Предоставление водных объектов в обособленное или совместное пользование на конкурсной основе" от 8 июня 2018 года </w:t>
      </w:r>
      <w:r>
        <w:rPr>
          <w:rFonts w:ascii="Times New Roman"/>
          <w:b w:val="false"/>
          <w:i w:val="false"/>
          <w:color w:val="000000"/>
          <w:sz w:val="28"/>
        </w:rPr>
        <w:t>№ 273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5 июля 2018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7906).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Постановление акимата Костанайской области "О внесении изменения в постановление акимата от 23 ноября 2015 года № 504 "Об утверждении регламента государственной услуги "Предоставление водных объектов в обособленное или совместное пользование на конкурсной основе" от 20 августа 2019 года </w:t>
      </w:r>
      <w:r>
        <w:rPr>
          <w:rFonts w:ascii="Times New Roman"/>
          <w:b w:val="false"/>
          <w:i w:val="false"/>
          <w:color w:val="000000"/>
          <w:sz w:val="28"/>
        </w:rPr>
        <w:t>№ 348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22 августа 2019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8634).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Постановление акимата Костанайской области "Об утверждении регламентов государственных услуг в области животного мира" от 23 ноября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510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25 декабря 2015 года в газете "Қостанай таңы", зарегистрировано в Реестре государственной регистрации нормативных правовых актов под № 6075).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Постановление акимата Костанайской области "О внесении изменений в постановление акимата от 23 ноября 2015 года № 510 "Об утверждении регламентов государственных услуг в области животного мира" от 9 августа 2016 года </w:t>
      </w:r>
      <w:r>
        <w:rPr>
          <w:rFonts w:ascii="Times New Roman"/>
          <w:b w:val="false"/>
          <w:i w:val="false"/>
          <w:color w:val="000000"/>
          <w:sz w:val="28"/>
        </w:rPr>
        <w:t>№ 374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5 сентября 2016 года в информационно-правовой системе "Әділет", зарегистрировано в Реестре государственной регистрации нормативных правовых актов под № 6605).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Постановление акимата Костанайской области "О внесении изменений в постановление акимата от 23 ноября 2015 года № 510 "Об утверждении регламентов государственных услуг в области животного мира" от 21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403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27 сентября 2017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7210).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Постановление акимата Костанайской области "О внесении изменений в постановление акимата от 23 ноября 2015 года № 510 "Об утверждении регламентов государственных услуг в области животного мира" от 22 ноября 2019 года </w:t>
      </w:r>
      <w:r>
        <w:rPr>
          <w:rFonts w:ascii="Times New Roman"/>
          <w:b w:val="false"/>
          <w:i w:val="false"/>
          <w:color w:val="000000"/>
          <w:sz w:val="28"/>
        </w:rPr>
        <w:t>№ 489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29 ноября 2019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8792).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Постановление акимата Костанайской области "Об утверждении регламентов государственных услуг в области охраны окружающей среды" от 4 июля 2016 года </w:t>
      </w:r>
      <w:r>
        <w:rPr>
          <w:rFonts w:ascii="Times New Roman"/>
          <w:b w:val="false"/>
          <w:i w:val="false"/>
          <w:color w:val="000000"/>
          <w:sz w:val="28"/>
        </w:rPr>
        <w:t>№ 323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17 августа 2016 года в информационно-правовой системе "Әділет", зарегистрировано в Реестре государственной регистрации нормативных правовых актов под № 6570).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Постановление акимата Костанайской области "О внесении изменений в постановление акимата от 4 июля 2016 года № 323 "Об утверждении регламентов государственных услуг в области охраны окружающей среды" от 30 июня 2017 года </w:t>
      </w:r>
      <w:r>
        <w:rPr>
          <w:rFonts w:ascii="Times New Roman"/>
          <w:b w:val="false"/>
          <w:i w:val="false"/>
          <w:color w:val="000000"/>
          <w:sz w:val="28"/>
        </w:rPr>
        <w:t>№ 320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4 августа 2017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7143).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Постановление акимата Костанайской области "О внесении изменений в постановление акимата от 4 июля 2016 года № 323 "Об утверждении регламентов государственных услуг в области охраны окружающей среды" от 11 апреля 2019 года </w:t>
      </w:r>
      <w:r>
        <w:rPr>
          <w:rFonts w:ascii="Times New Roman"/>
          <w:b w:val="false"/>
          <w:i w:val="false"/>
          <w:color w:val="000000"/>
          <w:sz w:val="28"/>
        </w:rPr>
        <w:t>№ 151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17 апреля 2019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8350).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Постановление акимата Костанайской области "Об утверждении регламента государственной услуги "Регистрация договора залога права недропользования на разведку, добычу общераспространенных полезных ископаемых" от 8 июля 2016 года </w:t>
      </w:r>
      <w:r>
        <w:rPr>
          <w:rFonts w:ascii="Times New Roman"/>
          <w:b w:val="false"/>
          <w:i w:val="false"/>
          <w:color w:val="000000"/>
          <w:sz w:val="28"/>
        </w:rPr>
        <w:t>№ 326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18 августа 2016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6575).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Постановление акимата Костанайской области "О внесении изменения в постановление акимата от 8 июля 2016 года № 326 "Об утверждении регламента государственной услуги "Регистрация договора залога права недропользования на разведку, добычу общераспространенных полезных ископаемых" от 26 июня 2019 года </w:t>
      </w:r>
      <w:r>
        <w:rPr>
          <w:rFonts w:ascii="Times New Roman"/>
          <w:b w:val="false"/>
          <w:i w:val="false"/>
          <w:color w:val="000000"/>
          <w:sz w:val="28"/>
        </w:rPr>
        <w:t>№ 263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4 июля 2019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8557).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Постановление акимата Костанайской области "О внесении изменения в постановление акимата от 8 июля 2016 года № 326 "Об утверждении регламента государственной услуги "Регистрация договора залога права недропользования на разведку, добычу общераспространенных полезных ископаемых" от 29 октября 2019 года </w:t>
      </w:r>
      <w:r>
        <w:rPr>
          <w:rFonts w:ascii="Times New Roman"/>
          <w:b w:val="false"/>
          <w:i w:val="false"/>
          <w:color w:val="000000"/>
          <w:sz w:val="28"/>
        </w:rPr>
        <w:t>№ 456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1 ноября 2019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8733).</w:t>
      </w:r>
    </w:p>
    <w:bookmarkEnd w:id="3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