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c871" w14:textId="65cc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января 2020 года № 2. Зарегистрировано Департаментом юстиции Костанайской области 14 января 2020 года № 8885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 в сфере земельных отношений"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августа 2015 года в информационно-правовой системе "Әділет", зарегистрировано в Реестре государственной регистрации нормативных правовых актов под № 5768).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19 июня 2015 года № 260 "Об утверждении регламентов государственных услуг в сфере земельных отношений"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июня 2016 года в информационно-правовой системе "Әділет", зарегистрировано в Реестре государственной регистрации нормативных правовых актов под № 6443).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изменений в постановление акимата от 19 июня 2015 года № 260 "Об утверждении регламентов государственных услуг в сфере земельных отношений"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2016 года в информационно-правовой системе "Әділет", зарегистрировано в Реестре государственной регистрации нормативных правовых актов под № 6765).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"Об утверждении регламента государственной услуги "Выдача лицензии на оказание услуг по складской деятельности с выпуском зерновых расписок"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декабря 2015 года в газете "Қостанай таңы", зарегистрировано в Реестре государственной регистрации нормативных правовых актов под № 6081).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изменений в постановление акимата от 23 ноября 2015 года № 501 "Об утверждении регламента государственной услуги "Выдача лицензии на оказание услуг по складской деятельности с выдачей зерновых расписок"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декабря 2016 года в информационно-правовой системе "Әділет", зарегистрировано в Реестре государственной регистрации нормативных правовых актов под № 6756).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 внесении изменений в постановление акимата от 23 ноября 2015 года № 501 "Об утверждении регламента государственной услуги "Выдача лицензии на оказание услуг по складской деятельности с выдачей зерновых расписок" от 24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7172).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"Об утверждении регламентов государственных услуг в сфере семеноводства"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2015 года в газете "Қостанай таңы", зарегистрировано в Реестре государственной регистрации нормативных правовых актов под № 6080).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 внесении изменений в постановление акимата от 23 ноября 2015 года № 502 "Об утверждении регламентов государственных услуг в сфере семеноводства"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декабря 2016 года в информационно-правовой системе "Әділет", зарегистрировано в Реестре государственной регистрации нормативных правовых актов под № 6759).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 внесении изменений в постановление акимата от 23 ноября 2015 года № 502 "Об утверждении регламентов государственных услуг в сфере семеноводства" от 10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7043).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 внесении изменений в постановление акимата от 23 ноября 2015 года № 502 "Об утверждении регламентов государственных услуг в сфере семеноводства" от 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7418).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"О внесении изменений в постановление акимата от 23 ноября 2015 года № 502 "Об утверждении регламентов государственных услуг в сфере семеноводства" от 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8580).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Костанайской области "Об утверждении регламентов государственных услуг в области технической инспекции"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2015 года в газете "Қостанай таңы", зарегистрировано в Реестре государственной регистрации нормативных правовых актов под № 6063).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Костанайской области "О внесении изменений в постановление акимата от 26 ноября 2015 года № 522 "Об утверждении регламентов государственных услуг в области технической инспекции"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6770).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Костанайской области "О внесении изменений в постановление акимата от 26 ноября 2015 года № 522 "Об утверждении регламентов государственных услуг в области технической инспекции"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7058).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Костанайской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января 2016 года в газете "Қостанай таңы", зарегистрировано в Реестре государственной регистрации нормативных правовых актов под № 6128).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Костанайской области "О внесении изменений в постановление акимата от 15 декабря 2015 года № 551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аэрозольными фумигационным способами"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декабря 2016 года в газете "Костанайские новости", зарегистрировано в Реестре государственной регистрации нормативных правовых актов под № 6755).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Костанайской области "Об утверждении регламентов государственных услуг"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мая 2016 года в информационно-правовой системе "Әділет", зарегистрировано в Реестре государственной регистрации нормативных правовых актов под № 6298).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Костанайской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июня 2016 года в информационно-правовой системе "Әділет", зарегистрировано в Реестре государственной регистрации нормативных правовых актов под № 6421).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Костанайской области "О внесении изменения в постановление акимата от 12 мая 2016 года № 219 "Об утверждении регламента государственной услуги "Субсидирование стоимости услуг по подаче воды сельскохозяйственным товаропроизводителям" от 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8088).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Костанайской области "О внесении изменения в постановление акимата от 12 мая 2016 года № 219 "Об утверждении регламента государственной услуги "Субсидирование стоимости услуг по подаче воды сельскохозяйственным товаропроизводителям" от 11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8584).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Костанайской области "Об утверждении регламента государственной услуги "Предоставление земельного участка для строительства объекта в черте населенного пункта" от 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2016 года в информационно-правовой системе "Әділет", зарегистрировано в Реестре государственной регистрации нормативных правовых актов под № 6534).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Костанайской области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10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2016 года в газете "Костанайские новости", зарегистрировано в Реестре государственной регистрации нормативных правовых актов под № 6734).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Костанайской области "О внесении изменения в постановление акимата от 10 ноября 2016 года № 507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сентября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8652).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Костанайской области "Об утверждении регламентов государственных услуг в области животноводства"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6764).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Костанайской области "О внесении изменений и дополнения в постановление акимата от 9 декабря 2016 года № 549 "Об утверждении регламентов государственных услуг в области животноводства"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7232).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Костанайской области "О внесении изменений в постановление акимата от 9 декабря 2016 года № 549 "Об утверждении регламентов государственных услуг в области животноводства" от 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8238).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Костанайской области "О внесении изменений в постановление акимата от 9 декабря 2016 года № 549 "Об утверждении регламентов государственных услуг в области животноводства" от 25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8376).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акимата Костанайской области "Об утверждении регламентов государственных услуг в области растениеводства"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6801).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Постановление акимата Костанайской области "О внесении изменений в постановление акимата от 13 декабря 2016 года № 560 "Об утверждении регламентов государственных услуг в области растениеводства" от 24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7173).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акимата Костанайской области "О внесении изменений в постановление акимата от 13 декабря 2016 года № 560 "Об утверждении регламентов государственных услуг в области растениеводства"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7363).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Постановление акимата Костанайской области "О внесении изменения в постановление акимата от 13 декабря 2016 года № 560 "Об утверждении регламентов государственных услуг в области растениеводства" от 16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8000).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Постановление акимата Костанайской области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10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7151).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Постановление акимата Костанайской области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21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7246).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Постановление акимата Костанайской области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7252).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Постановление акимата Костанайской области "Об утверждении регламентов государственных услуг в сфере земельных отношений" от 11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7494).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Постановление акимата Костанайской области "О внесении изменений в постановление акимата от 11 января 2018 года № 12 "Об утверждении регламентов государственных услуг в сфере земельных отношений" от 12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7913).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Постановление акимата Костанайской области "Об утверждении регламента государственной услуги "Субсидирование повышения продуктивности и качества продукции аквакультуры (рыбоводства)"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7814).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