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4215" w14:textId="75c4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Кызылтобе Мунайлинского района Мангистауской области от 23 декабря 2020 года № 136. Зарегистрировано Департаментом юстиции Мангистауской области 24 декабря 2020 года № 4401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года, "Об административно-территориальном устройстве Республики Казахстан", с учетом мнения населения и на основании заключения Мангистауской областной ономастической комиссии от 20 марта 2018 года, аким сельского округа Кызылтобе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"Советская" сельского округа Кызылтобе, наименование "Болашак".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Кызылтобе" (главный специалист С.А.Картбаева)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Кызылтобе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Е.Кайнаров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