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3045" w14:textId="8383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Мунайлинского района от 27 мая 2019 года № 98-қ "О предоставлении кандидатам помещений на договорной основе для встреч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31 декабря 2020 года № 363-қ. Зарегистрировано Департаментом юстиции Мангистауской области 6 января 2021 года № 4411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14 мая 2020 года № 05-10-883,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27 мая 2019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98-қ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помещений на договорной основе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3900, опубликовано 30 мая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1 и 2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(руководитель аппарата Е. Оспан)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Е. Оспан.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4893"/>
        <w:gridCol w:w="5991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"Мунайлинский районный центральный дом культуры" Мунайлинского районного отдела культуры, физической культуры и спорта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46-62-33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8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34-94-57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Кызылтобе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13" Мунайлинского районного отдела образования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8/7292/ 34-71-94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3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8/7292/ 46-72-08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Даулет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4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34-98-21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12" Мунайлинского районного отдела образования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33-14-58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Баскудык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9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30-40-53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Батыр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10 жалпы білім беру орта мектебі" Мунайлинского районного отдела образования акимата Мунайлинского района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/7292/ 34-32-01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98-қ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108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Возле здания филиала акционерного общества "Национальная компания "Қазақстан темір жолы" "Мангистауское отделение магистральной сети"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Возле дома общественных организаций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Возле здания коммунального государственного учреждения "№ 8 жалпы білім беру орта мектебі" Мунайлинского районного отдела образования акимата Мунайлинского района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Возле газозаправочной станции "Тулпар" в жилом массиве Айрақты (щит).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Возле продуктового магазина "Нурсат" в жилом массиве Айрақты (щит).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Возле газозаправочной станции "Қанат" в жилом массиве Бесшокы (щит).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Кызылтобе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Возле сельского отделения почтовой связи Мангистауского областного филиала акционерного общества "Казпочта"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Возле здания государственного коммунального казенного предприятия "Дом культуры села Кызылтобе" Мунайлинского районного отдела культуры, физической культуры и спорта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Возле здания коммунального государственного учреждения "№ 2 жалпы білім беру орта мектебі" Мунайлинского районного отдела образования акимата Мунайлинского района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Возле дома № 55 по улице Кубыла (щит).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Возле продуктового магазина "Өркен" в жилом массиве Кызылтобе 2 (щит).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Возле здания коммунального государственного учреждения "№ 3 жалпы білім беру орта мектебі" Мунайлинского районного отдела образования акимата Мунайлинского района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Возле дома № 40 по улице Нурлаева (щит).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Баскудык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Возле центра первичной медико-санитарной помощи государственного коммунального предприятия на праве хозяйственного ведения "Мунайлинская районная больница" Управления здравоохранения Мангистауской области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Возле торгового центра "Баскудык"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Возле ресторана "Ақ сарай" в жилом массиве Самал (щит).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Возле центра первичной медико-санитарной помощи государственного коммунального предприятия на праве хозяйственного ведения "Мунайлинская районная больница" Управления здравоохранения Мангистауской области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Возле здания коммунального государственного учреждения "Общеобразовательная средняя школа № 12" Мунайлинского районного отдела образования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Возле ресторана "Ару" в жилом массиве Туған ел (щит).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Даулет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Возле здания коммунального государственного учреждения "№ 4 жалпы білім беру орта мектебі" Мунайлинского районного отдела образования акимата Мунайлинского района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Возле здания сельской врачебной амбулатории государственного коммунального предприятия на праве хозяйственного ведения "Мунайлинская районная больница" Управления здравоохранения Мангистауской области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Возле здания государственного учреждения "Аппарат акима сельского округа Даулет" (щит).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Батыр</w:t>
            </w:r>
          </w:p>
        </w:tc>
        <w:tc>
          <w:tcPr>
            <w:tcW w:w="1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Возле здания сельской врачебной амбулатории государственного коммунального предприятия на праве хозяйственного ведения "Мунайлинская районная больница" Управления здравоохранения Мангистауской области (стенд).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Возле здания коммунального государственного учреждения "Аппарат акима сельского округа Батыр" акимата Мунайлинского района (щит).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