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91b5c" w14:textId="1591b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зонирования, учитывающих месторасположение объекта налогообложения в населенных пунктах Мунайлинского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Мунайлинского района Мангистауской области от 27 ноября 2020 года № 299-қ. Зарегистрировано Департаментом юстиции Мангистауской области 30 ноября 2020 года № 4348.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 декабря 2017 года "О налогах и других обязательных платежах в бюджет (Налоговый кодекс)"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Казахстан", акимат Мунайлинского района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коэффициенты зонирования, учитывающих месторасположение объекта налогообложения в населенных пунктах Мунайлинского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"Мунайлинский районный отдел экономики и финансов" (Ш. Сұңғат) обеспечить государственную регистрацию настоящего постановления в органах юстиции, его официальное опубликование в средствах массовой информации.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района Жолбаева 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вступает в силу со дня государственной регистрации в органах юстиции и вводится в действие с 1 января 2021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Мунайлинского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Елтизаров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Мунайлинского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2020 года № 299-қ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 объекта налогообложения в населенных пунктах Мунайлинского района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постановлениями акимата Мунайлинского района Мангистауской области от 28.11.2022 </w:t>
      </w:r>
      <w:r>
        <w:rPr>
          <w:rFonts w:ascii="Times New Roman"/>
          <w:b w:val="false"/>
          <w:i w:val="false"/>
          <w:color w:val="ff0000"/>
          <w:sz w:val="28"/>
        </w:rPr>
        <w:t>№ 288-қ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 в населенных пунктах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Мангистау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кварталы № 1, 1а, 1б, 1в, 2, 3, 4, 5, 6, 7, 8, 9, 10, 11, 12, 13, 14, 15, 16, 17, 18, 19, 20, 21, 22, 23, 24, улицы Есмамбет, Шапагат, Онгарбекулы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жилые массивы Акеспе, Бозжыра, Шеркала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жилой массив Айракты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жилой массив Бесшокы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Баянды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Емир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Кызылтобе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Атамекен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Баскудык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Даулет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Батыр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