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94066" w14:textId="86940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Мунайлинского районного маслихата от 14 января 2020 года № 49/464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15 сентября 2020 года № 57/517. Зарегистрировано Департаментом юстиции Мангистауской области 24 сентября 2020 года № 4294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решением Мангистауского областного маслихата от 28 августа 2020 года </w:t>
      </w:r>
      <w:r>
        <w:rPr>
          <w:rFonts w:ascii="Times New Roman"/>
          <w:b w:val="false"/>
          <w:i w:val="false"/>
          <w:color w:val="000000"/>
          <w:sz w:val="28"/>
        </w:rPr>
        <w:t>№ 37/443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Мангистауского областного маслихата от 12 декабря 2019 года № 32/395 "Об областном бюджете на 2020-2022 годы" (зарегистрировано в Реестре государственной регистрации нормативных правовых актов за № 4283), Мунайлинский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Мунайлинского районного маслихата от 14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 49/464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2020-2022 годы" (зарегистрировано в Реестре государственной регистрации нормативных правовых актов за № 4111, опубликовано 21 января 2020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2020-2022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23 659 744,6 тысячи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5 982 624,3 тысячи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32 043,9 тысячи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– 209 584,0 тысячи тенге;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17 435 492,4 тысячи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24 442 402,1 тысячи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- 98 316,5 тысяч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58 672,5 тысячи тенге;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156 989,0 тысяч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- 684 341,0 тысяча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684 341,0 тысяча тенге, в том числе: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827 136,0 тысяч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156 989,0 тысяч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14 194,0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районного бюджета на 2020 год в бюджеты сел и сельских округов выделена субвенция в сумме 2 747 346,0 тысяч тенге, в том числе: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Атамекен – 443 286,8 тысяч тенге;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Баскудык – 454 021,4 тысяча тенге;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Батыр – 263 699,7 тысяч тенге;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Баянды – 176 838,3 тысяч тенге;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Даулет – 204 161,3 тысяча тенге;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Кызылтобе – 444 930,1 тысяч тенге;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села Мангистау – 760 408,4 тысяч тенге."; 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777 598 тысяч тенге – государственной адресной социальной помощи;";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360 383 тысячи тенге – реализация мероприятий по социальной и инженерной инфраструктуре в сельских населенных пунктах в рамках проекта "Ауыл-Ел бесігі";";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90 895 тысяч тенге - строительство сетей водоснабжения жилого массива Бесшокы (Мангистау-5) в селе Мангистау Мунайлинского района;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366 753 тысячи тенге - строительство сетей водоснабжения сельского округа Кызылтобе;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469 208 тысяч тенге - строительство сетей канализации села Мангистау;";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19) изложить в новой редакции следующего содержания: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317 796,0 тысяч тенге – строительство 15 километров внутрисельской автомобильной дороги в селе Баянды;";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20), 21), 22) и 23) следующего содержания: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"20) 556 800 тысяч тенге - приобретение жилья из коммунального жилищного фонда для социально уязвимых слоев населения и малообеспеченных многодетных семей (67 квартир);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39 770 тысяч тенге - средний ремонт автомобильной дороги "Станция Мангишлак - Карьер - 400" участок 0-5,6 километр;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606 180 тысяч тенге - возмещение платежей населения по оплате коммуналных услуг в режиме черезвычайного положения в Республике Казахстан;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147 661 тысяча тенге - строительство сельского клуба с библиотекой на 200 мест в сельском округе Баскудык.";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Учесть, что в районном бюджете на 2020 год предусмотрены бюджетные кредиты из республиканского бюджета в следующем объеме: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54 885 тысяч тенге - на реализацию мер социальной поддержки спецалистов.";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Учесть, что в районном бюджете на 2020 год предусмотрены бюджетные кредиты из областного бюджета за счет средств внутренних займов в следующем объеме: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772 251 тысяча тенге – на реализацию мероприятий в рамках Дорожной карты занятости на 2020-2021 годы.";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Контроль за исполнением настоящего решения возложить на бюджетную комиссию Мунайлинского района (председатель комиссии Н. Жолбаев).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Государственному учреждению "Аппарат Мунайлинского районного маслихата" (руководитель аппарата А. Жанбуршина) обеспечить государственную регистрацию настоящего решения в органах юстиции и его официальное опубликование в средствах массовой информации.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действия с 1 января 2020 года.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 временно осуществляющий полномочия секретаря Мунайлинского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2020 года № 57/517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 № 49/464</w:t>
            </w:r>
          </w:p>
        </w:tc>
      </w:tr>
    </w:tbl>
    <w:bookmarkStart w:name="z6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1035"/>
        <w:gridCol w:w="1035"/>
        <w:gridCol w:w="6391"/>
        <w:gridCol w:w="307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23 659 744,6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5 982 624,3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2 441 007,0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2 082 007,0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1 837 023,0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1 837 023,0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1 605 369,0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1 604 834,0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71 907,3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21 754,3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32 043,9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20 124,9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19 726,0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209 584,0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169 108,0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140 040,0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17 435 492,4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17 435 288,5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17 435 288,5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24 442 402,1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850 408,2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23 116,0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23 116,0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200 831,0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190 021,0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385 434,0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49 013,0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332 910,0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105 882,0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105 882,0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134 341,6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54 046,6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29 586,4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4 994,4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4 994,4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12 544 195,9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12 337 964,9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51 967,0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11 068 608,0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487 208,0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220 818,5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270 033,0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144 228,5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66 957,9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196 214,0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196 214,0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1 814 864,0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1 784 864,0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62 612,0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44 044,0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781 592,0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471 362,0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182 621,0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23 640,0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прав и улучшению качества жизни инвалидов в Республике Казахстан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59 910,0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4 102 176,1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606 180,0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606 180,0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3 234 383,1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132 146,0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627 578,1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1 917 859,0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556 800,0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261 613,0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254 250,0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219 093,0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153 730,0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104 831,0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64 363,0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110 259,0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48 157,0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127 350,3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85 834,3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85 834,3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21 516,0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243 652,3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243 652,3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167 893,3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34 989,0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40 770,0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1 517 214,0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1 354 553,0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1 354 553,0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147 661,0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147 661,0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обласного бюджета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2 870 194,0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2 870 194,0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24 529,8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98 318,2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2 747 346,0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-98 316,5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58 672,5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отдел экономики и финансов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58 672,5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58 672,5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156 989,0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156 989,0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156 989,0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- 684 341,0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профецита) бюджета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684 341,0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827 136,0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827 136,0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827 136,0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156 989,0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отдел экономики и финансов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156 989,0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156 989,0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14 194,0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14 194,0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