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839" w14:textId="ab4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26 марта 2020 года № 70-қ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июля 2020 года № 192-қ. Зарегистрировано Департаментом юстиции Мангистауской области 24 июля 2020 года № 4260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26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70-қ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2020 год" (зарегистрировано в Реестре государственной регистрации нормативных правовых актов за № 4157, опубликовано 27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Мунайлинского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192-қ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70-қ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144"/>
        <w:gridCol w:w="819"/>
        <w:gridCol w:w="1144"/>
        <w:gridCol w:w="1359"/>
        <w:gridCol w:w="1359"/>
        <w:gridCol w:w="1359"/>
        <w:gridCol w:w="1359"/>
        <w:gridCol w:w="1360"/>
        <w:gridCol w:w="1360"/>
      </w:tblGrid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 (частный, государственный)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(частный, государственный),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(частный, государственный),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(частный)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(частный)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(частный)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