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85c9" w14:textId="a198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Мунайлинского района от 15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Мунайлинского района Мангистауской области от 29 мая 2020 года № 9-ш. Зарегистрировано Департаментом юстиции Мангистауской области 29 мая 2020 года № 4220</w:t>
      </w:r>
    </w:p>
    <w:p>
      <w:pPr>
        <w:spacing w:after="0"/>
        <w:ind w:left="0"/>
        <w:jc w:val="both"/>
      </w:pPr>
      <w:bookmarkStart w:name="z0" w:id="0"/>
      <w:r>
        <w:rPr>
          <w:rFonts w:ascii="Times New Roman"/>
          <w:b w:val="false"/>
          <w:i w:val="false"/>
          <w:color w:val="000000"/>
          <w:sz w:val="28"/>
        </w:rPr>
        <w:t>
      В соответствии с Конституционным Законом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 также на основании информационных писем республиканского государственного учреждения "Департамент юстиции Мангистауской области Министерства юстиции Республики Казахстан" от 9 апреля 2020 года № 05-14-774 и от 14 мая 2020 года №05-10-882, аким Мунайлинского района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Мунайлинского района от 15 января 2019 года </w:t>
      </w:r>
      <w:r>
        <w:rPr>
          <w:rFonts w:ascii="Times New Roman"/>
          <w:b w:val="false"/>
          <w:i w:val="false"/>
          <w:color w:val="000000"/>
          <w:sz w:val="28"/>
        </w:rPr>
        <w:t>№1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№3777, опубликовано 22 января 2019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2"/>
    <w:p>
      <w:pPr>
        <w:spacing w:after="0"/>
        <w:ind w:left="0"/>
        <w:jc w:val="both"/>
      </w:pPr>
      <w:r>
        <w:rPr>
          <w:rFonts w:ascii="Times New Roman"/>
          <w:b w:val="false"/>
          <w:i w:val="false"/>
          <w:color w:val="000000"/>
          <w:sz w:val="28"/>
        </w:rPr>
        <w:t>
      2. Государственному учреждению "Аппарат акима Мунайлинского района" (руководитель аппарата Оспан Е.) обеспечить государственную регистрацию настоящего решения в органах юстиции и его официальное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Оспан Е.</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Мунайлинского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мая 2020 года № 9-ш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Мунайлинского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января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15" w:id="5"/>
    <w:p>
      <w:pPr>
        <w:spacing w:after="0"/>
        <w:ind w:left="0"/>
        <w:jc w:val="left"/>
      </w:pPr>
      <w:r>
        <w:rPr>
          <w:rFonts w:ascii="Times New Roman"/>
          <w:b/>
          <w:i w:val="false"/>
          <w:color w:val="000000"/>
        </w:rPr>
        <w:t xml:space="preserve"> Избирательные участки для проведения голосования и подсчета голосов на территории Мунайлинского района </w:t>
      </w:r>
    </w:p>
    <w:bookmarkEnd w:id="5"/>
    <w:bookmarkStart w:name="z16" w:id="6"/>
    <w:p>
      <w:pPr>
        <w:spacing w:after="0"/>
        <w:ind w:left="0"/>
        <w:jc w:val="both"/>
      </w:pPr>
      <w:r>
        <w:rPr>
          <w:rFonts w:ascii="Times New Roman"/>
          <w:b w:val="false"/>
          <w:i w:val="false"/>
          <w:color w:val="000000"/>
          <w:sz w:val="28"/>
        </w:rPr>
        <w:t>
      Избирательный участок № 193</w:t>
      </w:r>
    </w:p>
    <w:bookmarkEnd w:id="6"/>
    <w:bookmarkStart w:name="z17" w:id="7"/>
    <w:p>
      <w:pPr>
        <w:spacing w:after="0"/>
        <w:ind w:left="0"/>
        <w:jc w:val="both"/>
      </w:pPr>
      <w:r>
        <w:rPr>
          <w:rFonts w:ascii="Times New Roman"/>
          <w:b w:val="false"/>
          <w:i w:val="false"/>
          <w:color w:val="000000"/>
          <w:sz w:val="28"/>
        </w:rPr>
        <w:t>
      Центр: cело Мангистау, улица Есмамбет, 33 А, здание коммунального государственного учреждения "Общеобразовательная средняя школа № 5 имени Шогы Муналулы" Мунайлинского районного отдела образования, телефон/факс: 8 /7292/ 46-57-89.</w:t>
      </w:r>
    </w:p>
    <w:bookmarkEnd w:id="7"/>
    <w:bookmarkStart w:name="z18" w:id="8"/>
    <w:p>
      <w:pPr>
        <w:spacing w:after="0"/>
        <w:ind w:left="0"/>
        <w:jc w:val="both"/>
      </w:pPr>
      <w:r>
        <w:rPr>
          <w:rFonts w:ascii="Times New Roman"/>
          <w:b w:val="false"/>
          <w:i w:val="false"/>
          <w:color w:val="000000"/>
          <w:sz w:val="28"/>
        </w:rPr>
        <w:t>
      Границы: все жилые дома улиц Есмамбет, А. Онгарбекулы, жилые дома №№ 39, 40, 41, 42, 48, 61, 62, 63, 63 А, 63 Б, 63 В, 63 Г, 64, 64 А, 64 Б, 64 В, 64 Г, 65, 66, 67, 68, 69, 81, 82, 83, 83 А, 84, 85, 85 А, 85 В, 86, 88, 88 А, 88 Б, 88 В, 88 Г, 88 Д, 89, 90, 91, 92, 93, 94, 95, 96, 96 А, 96 Б, 97, 98 села Мангистау.</w:t>
      </w:r>
    </w:p>
    <w:bookmarkEnd w:id="8"/>
    <w:bookmarkStart w:name="z19" w:id="9"/>
    <w:p>
      <w:pPr>
        <w:spacing w:after="0"/>
        <w:ind w:left="0"/>
        <w:jc w:val="both"/>
      </w:pPr>
      <w:r>
        <w:rPr>
          <w:rFonts w:ascii="Times New Roman"/>
          <w:b w:val="false"/>
          <w:i w:val="false"/>
          <w:color w:val="000000"/>
          <w:sz w:val="28"/>
        </w:rPr>
        <w:t>
      Избирательный участок № 194</w:t>
      </w:r>
    </w:p>
    <w:bookmarkEnd w:id="9"/>
    <w:bookmarkStart w:name="z20" w:id="10"/>
    <w:p>
      <w:pPr>
        <w:spacing w:after="0"/>
        <w:ind w:left="0"/>
        <w:jc w:val="both"/>
      </w:pPr>
      <w:r>
        <w:rPr>
          <w:rFonts w:ascii="Times New Roman"/>
          <w:b w:val="false"/>
          <w:i w:val="false"/>
          <w:color w:val="000000"/>
          <w:sz w:val="28"/>
        </w:rPr>
        <w:t>
      Центр: село Мангистау, здание коммунального государственного учреждения "№1 жалпы білім беру орта мектебі" Мунайлинского районного отдела образования акимата Мунайлинского района, телефон/факс: 8 /7292/ 46-57-70.</w:t>
      </w:r>
    </w:p>
    <w:bookmarkEnd w:id="10"/>
    <w:bookmarkStart w:name="z21" w:id="11"/>
    <w:p>
      <w:pPr>
        <w:spacing w:after="0"/>
        <w:ind w:left="0"/>
        <w:jc w:val="both"/>
      </w:pPr>
      <w:r>
        <w:rPr>
          <w:rFonts w:ascii="Times New Roman"/>
          <w:b w:val="false"/>
          <w:i w:val="false"/>
          <w:color w:val="000000"/>
          <w:sz w:val="28"/>
        </w:rPr>
        <w:t>
      Границы: все жилые дома квартала № 22, жилые дома №№ 1, 2, 3, 4, 5, 6, 7, 8, 9, 10, 11, 13, 14, 15, 20, 21, 22, 23, 24, 25, 26, 27 села Мангистау,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w:t>
      </w:r>
    </w:p>
    <w:bookmarkEnd w:id="11"/>
    <w:bookmarkStart w:name="z22" w:id="12"/>
    <w:p>
      <w:pPr>
        <w:spacing w:after="0"/>
        <w:ind w:left="0"/>
        <w:jc w:val="both"/>
      </w:pPr>
      <w:r>
        <w:rPr>
          <w:rFonts w:ascii="Times New Roman"/>
          <w:b w:val="false"/>
          <w:i w:val="false"/>
          <w:color w:val="000000"/>
          <w:sz w:val="28"/>
        </w:rPr>
        <w:t>
      Избирательный участок № 195</w:t>
      </w:r>
    </w:p>
    <w:bookmarkEnd w:id="12"/>
    <w:bookmarkStart w:name="z23" w:id="13"/>
    <w:p>
      <w:pPr>
        <w:spacing w:after="0"/>
        <w:ind w:left="0"/>
        <w:jc w:val="both"/>
      </w:pPr>
      <w:r>
        <w:rPr>
          <w:rFonts w:ascii="Times New Roman"/>
          <w:b w:val="false"/>
          <w:i w:val="false"/>
          <w:color w:val="000000"/>
          <w:sz w:val="28"/>
        </w:rPr>
        <w:t>
      Центр: село Мангистау, улица Есмамбет, 33 А, здание коммунального государственного учреждения "Общеобразовательная средняя школа № 5 имени Шогы Муналулы" Мунайлинского районного отдела образования, телефон/факс: 8 /7292/ 46-58-41.</w:t>
      </w:r>
    </w:p>
    <w:bookmarkEnd w:id="13"/>
    <w:bookmarkStart w:name="z24" w:id="14"/>
    <w:p>
      <w:pPr>
        <w:spacing w:after="0"/>
        <w:ind w:left="0"/>
        <w:jc w:val="both"/>
      </w:pPr>
      <w:r>
        <w:rPr>
          <w:rFonts w:ascii="Times New Roman"/>
          <w:b w:val="false"/>
          <w:i w:val="false"/>
          <w:color w:val="000000"/>
          <w:sz w:val="28"/>
        </w:rPr>
        <w:t>
      Границы: все жилые дома улицы Шапагат, кварталов №№ 1, 1 А, 1 Б, 1 В, 2, 3, 4, 5, 6, 7, 8, 9, 10, 11, 12, жилого массива Ақ Еспе села Мангистау.</w:t>
      </w:r>
    </w:p>
    <w:bookmarkEnd w:id="14"/>
    <w:bookmarkStart w:name="z25" w:id="15"/>
    <w:p>
      <w:pPr>
        <w:spacing w:after="0"/>
        <w:ind w:left="0"/>
        <w:jc w:val="both"/>
      </w:pPr>
      <w:r>
        <w:rPr>
          <w:rFonts w:ascii="Times New Roman"/>
          <w:b w:val="false"/>
          <w:i w:val="false"/>
          <w:color w:val="000000"/>
          <w:sz w:val="28"/>
        </w:rPr>
        <w:t>
      Избирательный участок № 196</w:t>
      </w:r>
    </w:p>
    <w:bookmarkEnd w:id="15"/>
    <w:bookmarkStart w:name="z26" w:id="16"/>
    <w:p>
      <w:pPr>
        <w:spacing w:after="0"/>
        <w:ind w:left="0"/>
        <w:jc w:val="both"/>
      </w:pPr>
      <w:r>
        <w:rPr>
          <w:rFonts w:ascii="Times New Roman"/>
          <w:b w:val="false"/>
          <w:i w:val="false"/>
          <w:color w:val="000000"/>
          <w:sz w:val="28"/>
        </w:rPr>
        <w:t>
      Центр: село Мангистау, жилой массив Шерқала, здание коммунального государственного учреждения "№11 жалпы білім беру орта мектебі" Мунайлинского районного отдела образования акимата Мунайлинского района, телефон /факс: 8 /7292/ 30-46-70.</w:t>
      </w:r>
    </w:p>
    <w:bookmarkEnd w:id="16"/>
    <w:bookmarkStart w:name="z27" w:id="17"/>
    <w:p>
      <w:pPr>
        <w:spacing w:after="0"/>
        <w:ind w:left="0"/>
        <w:jc w:val="both"/>
      </w:pPr>
      <w:r>
        <w:rPr>
          <w:rFonts w:ascii="Times New Roman"/>
          <w:b w:val="false"/>
          <w:i w:val="false"/>
          <w:color w:val="000000"/>
          <w:sz w:val="28"/>
        </w:rPr>
        <w:t>
      Границы: все жилые дома жилого массива Бозжыра, дома №№1-200 жилого массива Шерқала села Мангистау.</w:t>
      </w:r>
    </w:p>
    <w:bookmarkEnd w:id="17"/>
    <w:bookmarkStart w:name="z28" w:id="18"/>
    <w:p>
      <w:pPr>
        <w:spacing w:after="0"/>
        <w:ind w:left="0"/>
        <w:jc w:val="both"/>
      </w:pPr>
      <w:r>
        <w:rPr>
          <w:rFonts w:ascii="Times New Roman"/>
          <w:b w:val="false"/>
          <w:i w:val="false"/>
          <w:color w:val="000000"/>
          <w:sz w:val="28"/>
        </w:rPr>
        <w:t>
      Избирательный участок № 197</w:t>
      </w:r>
    </w:p>
    <w:bookmarkEnd w:id="18"/>
    <w:bookmarkStart w:name="z29" w:id="19"/>
    <w:p>
      <w:pPr>
        <w:spacing w:after="0"/>
        <w:ind w:left="0"/>
        <w:jc w:val="both"/>
      </w:pPr>
      <w:r>
        <w:rPr>
          <w:rFonts w:ascii="Times New Roman"/>
          <w:b w:val="false"/>
          <w:i w:val="false"/>
          <w:color w:val="000000"/>
          <w:sz w:val="28"/>
        </w:rPr>
        <w:t>
      Центр: село Мангистау, жилой массив Бесшоқы, здание коммунального государственного учреждения "№8 жалпы білім беру орта мектебі" отдела образования Мунайлинского района акимата Мунайлинского района, телефон/факс: 8 /7292/ 34-94-54.</w:t>
      </w:r>
    </w:p>
    <w:bookmarkEnd w:id="19"/>
    <w:bookmarkStart w:name="z30" w:id="20"/>
    <w:p>
      <w:pPr>
        <w:spacing w:after="0"/>
        <w:ind w:left="0"/>
        <w:jc w:val="both"/>
      </w:pPr>
      <w:r>
        <w:rPr>
          <w:rFonts w:ascii="Times New Roman"/>
          <w:b w:val="false"/>
          <w:i w:val="false"/>
          <w:color w:val="000000"/>
          <w:sz w:val="28"/>
        </w:rPr>
        <w:t>
      Границы: жилые дома №№1-700 жилого массива Бесшоқы села Мангистау.</w:t>
      </w:r>
    </w:p>
    <w:bookmarkEnd w:id="20"/>
    <w:bookmarkStart w:name="z31" w:id="21"/>
    <w:p>
      <w:pPr>
        <w:spacing w:after="0"/>
        <w:ind w:left="0"/>
        <w:jc w:val="both"/>
      </w:pPr>
      <w:r>
        <w:rPr>
          <w:rFonts w:ascii="Times New Roman"/>
          <w:b w:val="false"/>
          <w:i w:val="false"/>
          <w:color w:val="000000"/>
          <w:sz w:val="28"/>
        </w:rPr>
        <w:t>
      Избирательный участок № 198</w:t>
      </w:r>
    </w:p>
    <w:bookmarkEnd w:id="21"/>
    <w:bookmarkStart w:name="z32" w:id="22"/>
    <w:p>
      <w:pPr>
        <w:spacing w:after="0"/>
        <w:ind w:left="0"/>
        <w:jc w:val="both"/>
      </w:pPr>
      <w:r>
        <w:rPr>
          <w:rFonts w:ascii="Times New Roman"/>
          <w:b w:val="false"/>
          <w:i w:val="false"/>
          <w:color w:val="000000"/>
          <w:sz w:val="28"/>
        </w:rPr>
        <w:t>
      Центр: село Баянды, жилой массив Баянды-3, участок №555, здание коммунального государственного учреждения "№3 жалпы білім беру орта мектебі" отдела образования Мунайлинского района акимата Мунайлинского района, телефон/факс: 8 /7292/ 46-71-20.</w:t>
      </w:r>
    </w:p>
    <w:bookmarkEnd w:id="22"/>
    <w:bookmarkStart w:name="z33" w:id="23"/>
    <w:p>
      <w:pPr>
        <w:spacing w:after="0"/>
        <w:ind w:left="0"/>
        <w:jc w:val="both"/>
      </w:pPr>
      <w:r>
        <w:rPr>
          <w:rFonts w:ascii="Times New Roman"/>
          <w:b w:val="false"/>
          <w:i w:val="false"/>
          <w:color w:val="000000"/>
          <w:sz w:val="28"/>
        </w:rPr>
        <w:t>
      Границы: все жилые дома жилых массивов Баянды-1, Баянды-2, населенных пунктов Большой Емир, Малый Емир, Куйулыс, железнодорожного разъезда №16 села Баянды.</w:t>
      </w:r>
    </w:p>
    <w:bookmarkEnd w:id="23"/>
    <w:bookmarkStart w:name="z34" w:id="24"/>
    <w:p>
      <w:pPr>
        <w:spacing w:after="0"/>
        <w:ind w:left="0"/>
        <w:jc w:val="both"/>
      </w:pPr>
      <w:r>
        <w:rPr>
          <w:rFonts w:ascii="Times New Roman"/>
          <w:b w:val="false"/>
          <w:i w:val="false"/>
          <w:color w:val="000000"/>
          <w:sz w:val="28"/>
        </w:rPr>
        <w:t>
      Избирательный участок № 199</w:t>
      </w:r>
    </w:p>
    <w:bookmarkEnd w:id="24"/>
    <w:bookmarkStart w:name="z35" w:id="25"/>
    <w:p>
      <w:pPr>
        <w:spacing w:after="0"/>
        <w:ind w:left="0"/>
        <w:jc w:val="both"/>
      </w:pPr>
      <w:r>
        <w:rPr>
          <w:rFonts w:ascii="Times New Roman"/>
          <w:b w:val="false"/>
          <w:i w:val="false"/>
          <w:color w:val="000000"/>
          <w:sz w:val="28"/>
        </w:rPr>
        <w:t>
      Центр: сельский округ Атамекен, жилой массив Болашак, улица Наурыз, участок №315, телефон/факс: 8 /7292/ 33-08-83.</w:t>
      </w:r>
    </w:p>
    <w:bookmarkEnd w:id="25"/>
    <w:bookmarkStart w:name="z36" w:id="26"/>
    <w:p>
      <w:pPr>
        <w:spacing w:after="0"/>
        <w:ind w:left="0"/>
        <w:jc w:val="both"/>
      </w:pPr>
      <w:r>
        <w:rPr>
          <w:rFonts w:ascii="Times New Roman"/>
          <w:b w:val="false"/>
          <w:i w:val="false"/>
          <w:color w:val="000000"/>
          <w:sz w:val="28"/>
        </w:rPr>
        <w:t>
      Границы: все жилые дома жилого массива Туган ел сельского округа Атамекен.</w:t>
      </w:r>
    </w:p>
    <w:bookmarkEnd w:id="26"/>
    <w:bookmarkStart w:name="z37" w:id="27"/>
    <w:p>
      <w:pPr>
        <w:spacing w:after="0"/>
        <w:ind w:left="0"/>
        <w:jc w:val="both"/>
      </w:pPr>
      <w:r>
        <w:rPr>
          <w:rFonts w:ascii="Times New Roman"/>
          <w:b w:val="false"/>
          <w:i w:val="false"/>
          <w:color w:val="000000"/>
          <w:sz w:val="28"/>
        </w:rPr>
        <w:t>
      Избирательный участок № 200</w:t>
      </w:r>
    </w:p>
    <w:bookmarkEnd w:id="27"/>
    <w:bookmarkStart w:name="z38" w:id="28"/>
    <w:p>
      <w:pPr>
        <w:spacing w:after="0"/>
        <w:ind w:left="0"/>
        <w:jc w:val="both"/>
      </w:pPr>
      <w:r>
        <w:rPr>
          <w:rFonts w:ascii="Times New Roman"/>
          <w:b w:val="false"/>
          <w:i w:val="false"/>
          <w:color w:val="000000"/>
          <w:sz w:val="28"/>
        </w:rPr>
        <w:t>
      Центр: сельский округ Атамекен, жилой массив Арман, участок №398 телефон/факс: 8 /7292/ 33-08-83.</w:t>
      </w:r>
    </w:p>
    <w:bookmarkEnd w:id="28"/>
    <w:bookmarkStart w:name="z39" w:id="29"/>
    <w:p>
      <w:pPr>
        <w:spacing w:after="0"/>
        <w:ind w:left="0"/>
        <w:jc w:val="both"/>
      </w:pPr>
      <w:r>
        <w:rPr>
          <w:rFonts w:ascii="Times New Roman"/>
          <w:b w:val="false"/>
          <w:i w:val="false"/>
          <w:color w:val="000000"/>
          <w:sz w:val="28"/>
        </w:rPr>
        <w:t>
      Границы: все жилые дома жилого массива Арман, улиц Бейбитшилик, Райхан, Рауан, Акикат, Ыкылас жилого массива Арай сельского округа Атамекен.</w:t>
      </w:r>
    </w:p>
    <w:bookmarkEnd w:id="29"/>
    <w:bookmarkStart w:name="z40" w:id="30"/>
    <w:p>
      <w:pPr>
        <w:spacing w:after="0"/>
        <w:ind w:left="0"/>
        <w:jc w:val="both"/>
      </w:pPr>
      <w:r>
        <w:rPr>
          <w:rFonts w:ascii="Times New Roman"/>
          <w:b w:val="false"/>
          <w:i w:val="false"/>
          <w:color w:val="000000"/>
          <w:sz w:val="28"/>
        </w:rPr>
        <w:t>
      Избирательный участок № 201</w:t>
      </w:r>
    </w:p>
    <w:bookmarkEnd w:id="30"/>
    <w:bookmarkStart w:name="z41" w:id="31"/>
    <w:p>
      <w:pPr>
        <w:spacing w:after="0"/>
        <w:ind w:left="0"/>
        <w:jc w:val="both"/>
      </w:pPr>
      <w:r>
        <w:rPr>
          <w:rFonts w:ascii="Times New Roman"/>
          <w:b w:val="false"/>
          <w:i w:val="false"/>
          <w:color w:val="000000"/>
          <w:sz w:val="28"/>
        </w:rPr>
        <w:t>
      Центр: сельский округ Атамекен, жилой массив Каламкас, здание коммунального государственного учреждения "№7 жалпы білім беру орта мектебі" отдела образования Мунайлинского района акимата Мунайлинского района, телефон/факс: 8 /7292/ 31-89-11.</w:t>
      </w:r>
    </w:p>
    <w:bookmarkEnd w:id="31"/>
    <w:bookmarkStart w:name="z42" w:id="32"/>
    <w:p>
      <w:pPr>
        <w:spacing w:after="0"/>
        <w:ind w:left="0"/>
        <w:jc w:val="both"/>
      </w:pPr>
      <w:r>
        <w:rPr>
          <w:rFonts w:ascii="Times New Roman"/>
          <w:b w:val="false"/>
          <w:i w:val="false"/>
          <w:color w:val="000000"/>
          <w:sz w:val="28"/>
        </w:rPr>
        <w:t>
      Границы: все жилые дома улиц №№3, 4, 5, 6, 7, 8, 9 жилого массива Каламкас сельского округа Атамекен.</w:t>
      </w:r>
    </w:p>
    <w:bookmarkEnd w:id="32"/>
    <w:bookmarkStart w:name="z43" w:id="33"/>
    <w:p>
      <w:pPr>
        <w:spacing w:after="0"/>
        <w:ind w:left="0"/>
        <w:jc w:val="both"/>
      </w:pPr>
      <w:r>
        <w:rPr>
          <w:rFonts w:ascii="Times New Roman"/>
          <w:b w:val="false"/>
          <w:i w:val="false"/>
          <w:color w:val="000000"/>
          <w:sz w:val="28"/>
        </w:rPr>
        <w:t>
      Избирательный участок № 202</w:t>
      </w:r>
    </w:p>
    <w:bookmarkEnd w:id="33"/>
    <w:bookmarkStart w:name="z44" w:id="34"/>
    <w:p>
      <w:pPr>
        <w:spacing w:after="0"/>
        <w:ind w:left="0"/>
        <w:jc w:val="both"/>
      </w:pPr>
      <w:r>
        <w:rPr>
          <w:rFonts w:ascii="Times New Roman"/>
          <w:b w:val="false"/>
          <w:i w:val="false"/>
          <w:color w:val="000000"/>
          <w:sz w:val="28"/>
        </w:rPr>
        <w:t>
      Центр: сельский округ Атамекен, жилой массив Каламкас, здание коммунального государственного учреждения "№7 жалпы білім беру орта мектебі" отдела образования Мунайлинского района акимата Мунайлинского района, телефон/факс: 8 /7292/ 31-89-10.</w:t>
      </w:r>
    </w:p>
    <w:bookmarkEnd w:id="34"/>
    <w:bookmarkStart w:name="z45" w:id="35"/>
    <w:p>
      <w:pPr>
        <w:spacing w:after="0"/>
        <w:ind w:left="0"/>
        <w:jc w:val="both"/>
      </w:pPr>
      <w:r>
        <w:rPr>
          <w:rFonts w:ascii="Times New Roman"/>
          <w:b w:val="false"/>
          <w:i w:val="false"/>
          <w:color w:val="000000"/>
          <w:sz w:val="28"/>
        </w:rPr>
        <w:t>
      Границы: все жилые дома жилых массивов Болашак, Коктем сельского округа Атамекен.</w:t>
      </w:r>
    </w:p>
    <w:bookmarkEnd w:id="35"/>
    <w:bookmarkStart w:name="z46" w:id="36"/>
    <w:p>
      <w:pPr>
        <w:spacing w:after="0"/>
        <w:ind w:left="0"/>
        <w:jc w:val="both"/>
      </w:pPr>
      <w:r>
        <w:rPr>
          <w:rFonts w:ascii="Times New Roman"/>
          <w:b w:val="false"/>
          <w:i w:val="false"/>
          <w:color w:val="000000"/>
          <w:sz w:val="28"/>
        </w:rPr>
        <w:t>
      Избирательный участок № 203</w:t>
      </w:r>
    </w:p>
    <w:bookmarkEnd w:id="36"/>
    <w:bookmarkStart w:name="z47" w:id="37"/>
    <w:p>
      <w:pPr>
        <w:spacing w:after="0"/>
        <w:ind w:left="0"/>
        <w:jc w:val="both"/>
      </w:pPr>
      <w:r>
        <w:rPr>
          <w:rFonts w:ascii="Times New Roman"/>
          <w:b w:val="false"/>
          <w:i w:val="false"/>
          <w:color w:val="000000"/>
          <w:sz w:val="28"/>
        </w:rPr>
        <w:t>
      Центр: сельский округ Баскудык, жилой массив Маржан, улица Сункар, участок №9, телефон/факс: 8 /7292/ 33-34-22.</w:t>
      </w:r>
    </w:p>
    <w:bookmarkEnd w:id="37"/>
    <w:bookmarkStart w:name="z48" w:id="38"/>
    <w:p>
      <w:pPr>
        <w:spacing w:after="0"/>
        <w:ind w:left="0"/>
        <w:jc w:val="both"/>
      </w:pPr>
      <w:r>
        <w:rPr>
          <w:rFonts w:ascii="Times New Roman"/>
          <w:b w:val="false"/>
          <w:i w:val="false"/>
          <w:color w:val="000000"/>
          <w:sz w:val="28"/>
        </w:rPr>
        <w:t>
      Границы: все жилые дома улиц Рауан, Жазира, Жетису, Нурсат, Шугыла, Шаттык, Оркен, Байтерек, Бейбитшилик, Сункар, Жигер, Енбекші жилого массива Маржан сельского округа Баскудык.</w:t>
      </w:r>
    </w:p>
    <w:bookmarkEnd w:id="38"/>
    <w:bookmarkStart w:name="z49" w:id="39"/>
    <w:p>
      <w:pPr>
        <w:spacing w:after="0"/>
        <w:ind w:left="0"/>
        <w:jc w:val="both"/>
      </w:pPr>
      <w:r>
        <w:rPr>
          <w:rFonts w:ascii="Times New Roman"/>
          <w:b w:val="false"/>
          <w:i w:val="false"/>
          <w:color w:val="000000"/>
          <w:sz w:val="28"/>
        </w:rPr>
        <w:t>
      Избирательный участок № 204</w:t>
      </w:r>
    </w:p>
    <w:bookmarkEnd w:id="39"/>
    <w:bookmarkStart w:name="z50" w:id="40"/>
    <w:p>
      <w:pPr>
        <w:spacing w:after="0"/>
        <w:ind w:left="0"/>
        <w:jc w:val="both"/>
      </w:pPr>
      <w:r>
        <w:rPr>
          <w:rFonts w:ascii="Times New Roman"/>
          <w:b w:val="false"/>
          <w:i w:val="false"/>
          <w:color w:val="000000"/>
          <w:sz w:val="28"/>
        </w:rPr>
        <w:t>
      Центр: сельский округ Баскудык, жилой массив Алау, улица Барыс, строение №60, здание коммунального государственного учреждения "Общеобразовательная средняя школа №14" Мунайлинского районного отдела образования, телефон/факс: 8 /7292/ 30-40-53.</w:t>
      </w:r>
    </w:p>
    <w:bookmarkEnd w:id="40"/>
    <w:bookmarkStart w:name="z51" w:id="41"/>
    <w:p>
      <w:pPr>
        <w:spacing w:after="0"/>
        <w:ind w:left="0"/>
        <w:jc w:val="both"/>
      </w:pPr>
      <w:r>
        <w:rPr>
          <w:rFonts w:ascii="Times New Roman"/>
          <w:b w:val="false"/>
          <w:i w:val="false"/>
          <w:color w:val="000000"/>
          <w:sz w:val="28"/>
        </w:rPr>
        <w:t>
      Границы: все жилые дома жилого массива Баскудык, все жилые дома улиц Женис, Тамшалы, Шагала, Атамекен, Наурыз, Таншолпан, Самал, Достык жилого массива Болашак сельского округа Баскудык.</w:t>
      </w:r>
    </w:p>
    <w:bookmarkEnd w:id="41"/>
    <w:bookmarkStart w:name="z52" w:id="42"/>
    <w:p>
      <w:pPr>
        <w:spacing w:after="0"/>
        <w:ind w:left="0"/>
        <w:jc w:val="both"/>
      </w:pPr>
      <w:r>
        <w:rPr>
          <w:rFonts w:ascii="Times New Roman"/>
          <w:b w:val="false"/>
          <w:i w:val="false"/>
          <w:color w:val="000000"/>
          <w:sz w:val="28"/>
        </w:rPr>
        <w:t>
      Избирательный участок № 205</w:t>
      </w:r>
    </w:p>
    <w:bookmarkEnd w:id="42"/>
    <w:bookmarkStart w:name="z53" w:id="43"/>
    <w:p>
      <w:pPr>
        <w:spacing w:after="0"/>
        <w:ind w:left="0"/>
        <w:jc w:val="both"/>
      </w:pPr>
      <w:r>
        <w:rPr>
          <w:rFonts w:ascii="Times New Roman"/>
          <w:b w:val="false"/>
          <w:i w:val="false"/>
          <w:color w:val="000000"/>
          <w:sz w:val="28"/>
        </w:rPr>
        <w:t>
      Центр: сельский округ Баскудык, здание коммунального государственного учреждения "№9 жалпы білім беру орта мектебі" отдела образования Мунайлинского района акимата Мунайлинского района, телефон/факс: 8 /7292/ 30-40-53.</w:t>
      </w:r>
    </w:p>
    <w:bookmarkEnd w:id="43"/>
    <w:bookmarkStart w:name="z54" w:id="44"/>
    <w:p>
      <w:pPr>
        <w:spacing w:after="0"/>
        <w:ind w:left="0"/>
        <w:jc w:val="both"/>
      </w:pPr>
      <w:r>
        <w:rPr>
          <w:rFonts w:ascii="Times New Roman"/>
          <w:b w:val="false"/>
          <w:i w:val="false"/>
          <w:color w:val="000000"/>
          <w:sz w:val="28"/>
        </w:rPr>
        <w:t>
      Границы: все жилые дома улиц Жадыра, Шапагат, Мирас, Маусым, Темирказык, Саура, Гулмайса, Балауса, Арман, Кызгалдак, Думан, Алау, Отпан, Жана курылыс, Инжу жилого массива Жана коныс сельского округа Баскудык.</w:t>
      </w:r>
    </w:p>
    <w:bookmarkEnd w:id="44"/>
    <w:bookmarkStart w:name="z55" w:id="45"/>
    <w:p>
      <w:pPr>
        <w:spacing w:after="0"/>
        <w:ind w:left="0"/>
        <w:jc w:val="both"/>
      </w:pPr>
      <w:r>
        <w:rPr>
          <w:rFonts w:ascii="Times New Roman"/>
          <w:b w:val="false"/>
          <w:i w:val="false"/>
          <w:color w:val="000000"/>
          <w:sz w:val="28"/>
        </w:rPr>
        <w:t>
      Избирательный участок № 206</w:t>
      </w:r>
    </w:p>
    <w:bookmarkEnd w:id="45"/>
    <w:bookmarkStart w:name="z56" w:id="46"/>
    <w:p>
      <w:pPr>
        <w:spacing w:after="0"/>
        <w:ind w:left="0"/>
        <w:jc w:val="both"/>
      </w:pPr>
      <w:r>
        <w:rPr>
          <w:rFonts w:ascii="Times New Roman"/>
          <w:b w:val="false"/>
          <w:i w:val="false"/>
          <w:color w:val="000000"/>
          <w:sz w:val="28"/>
        </w:rPr>
        <w:t>
      Центр: сельский округ Баскудык, здание коммунального государственного учреждения "Детско-юношеская спортивная школа сельского округа Баскудык Мунайлинского района" Мунайлинского районного отдела культуры, физической культуры и спорта, телефон/факс: 8 /7292/ 30-56-96.</w:t>
      </w:r>
    </w:p>
    <w:bookmarkEnd w:id="46"/>
    <w:bookmarkStart w:name="z57" w:id="47"/>
    <w:p>
      <w:pPr>
        <w:spacing w:after="0"/>
        <w:ind w:left="0"/>
        <w:jc w:val="both"/>
      </w:pPr>
      <w:r>
        <w:rPr>
          <w:rFonts w:ascii="Times New Roman"/>
          <w:b w:val="false"/>
          <w:i w:val="false"/>
          <w:color w:val="000000"/>
          <w:sz w:val="28"/>
        </w:rPr>
        <w:t>
      Границы: все жилые дома жилого массива Рахат сельского округа Баскудык.</w:t>
      </w:r>
    </w:p>
    <w:bookmarkEnd w:id="47"/>
    <w:bookmarkStart w:name="z58" w:id="48"/>
    <w:p>
      <w:pPr>
        <w:spacing w:after="0"/>
        <w:ind w:left="0"/>
        <w:jc w:val="both"/>
      </w:pPr>
      <w:r>
        <w:rPr>
          <w:rFonts w:ascii="Times New Roman"/>
          <w:b w:val="false"/>
          <w:i w:val="false"/>
          <w:color w:val="000000"/>
          <w:sz w:val="28"/>
        </w:rPr>
        <w:t>
      Избирательный участок № 207</w:t>
      </w:r>
    </w:p>
    <w:bookmarkEnd w:id="48"/>
    <w:bookmarkStart w:name="z59" w:id="49"/>
    <w:p>
      <w:pPr>
        <w:spacing w:after="0"/>
        <w:ind w:left="0"/>
        <w:jc w:val="both"/>
      </w:pPr>
      <w:r>
        <w:rPr>
          <w:rFonts w:ascii="Times New Roman"/>
          <w:b w:val="false"/>
          <w:i w:val="false"/>
          <w:color w:val="000000"/>
          <w:sz w:val="28"/>
        </w:rPr>
        <w:t>
      Центр: сельский округ Кызылтобе, здание коммунального государственного учреждения "№2 жалпы білім беру орта мектебі" Мунайлинского районного отдела образования акимата Мунайлинского района, телефон/факс:8 /7292/ 46-41-95.</w:t>
      </w:r>
    </w:p>
    <w:bookmarkEnd w:id="49"/>
    <w:bookmarkStart w:name="z60" w:id="50"/>
    <w:p>
      <w:pPr>
        <w:spacing w:after="0"/>
        <w:ind w:left="0"/>
        <w:jc w:val="both"/>
      </w:pPr>
      <w:r>
        <w:rPr>
          <w:rFonts w:ascii="Times New Roman"/>
          <w:b w:val="false"/>
          <w:i w:val="false"/>
          <w:color w:val="000000"/>
          <w:sz w:val="28"/>
        </w:rPr>
        <w:t>
      Границы: все жилые дома населенных пунктов Бирлик, Ынтымак, улиц Жаналык, Маусым, Желтоксан, Уалиханов, Абай сельского округа Кызылтобе.</w:t>
      </w:r>
    </w:p>
    <w:bookmarkEnd w:id="50"/>
    <w:bookmarkStart w:name="z61" w:id="51"/>
    <w:p>
      <w:pPr>
        <w:spacing w:after="0"/>
        <w:ind w:left="0"/>
        <w:jc w:val="both"/>
      </w:pPr>
      <w:r>
        <w:rPr>
          <w:rFonts w:ascii="Times New Roman"/>
          <w:b w:val="false"/>
          <w:i w:val="false"/>
          <w:color w:val="000000"/>
          <w:sz w:val="28"/>
        </w:rPr>
        <w:t>
      Избирательный участок № 208</w:t>
      </w:r>
    </w:p>
    <w:bookmarkEnd w:id="51"/>
    <w:bookmarkStart w:name="z62" w:id="52"/>
    <w:p>
      <w:pPr>
        <w:spacing w:after="0"/>
        <w:ind w:left="0"/>
        <w:jc w:val="both"/>
      </w:pPr>
      <w:r>
        <w:rPr>
          <w:rFonts w:ascii="Times New Roman"/>
          <w:b w:val="false"/>
          <w:i w:val="false"/>
          <w:color w:val="000000"/>
          <w:sz w:val="28"/>
        </w:rPr>
        <w:t>
      Центр: сельский округ Кызылтобе, здание коммунального государственного учреждения "№2 жалпы білім беру орта мектебі", Мунайлинского районного отдела образования акимата Мунайлинского района, телефон/факс: 8 /7292/ 46-42-00.</w:t>
      </w:r>
    </w:p>
    <w:bookmarkEnd w:id="52"/>
    <w:bookmarkStart w:name="z63" w:id="53"/>
    <w:p>
      <w:pPr>
        <w:spacing w:after="0"/>
        <w:ind w:left="0"/>
        <w:jc w:val="both"/>
      </w:pPr>
      <w:r>
        <w:rPr>
          <w:rFonts w:ascii="Times New Roman"/>
          <w:b w:val="false"/>
          <w:i w:val="false"/>
          <w:color w:val="000000"/>
          <w:sz w:val="28"/>
        </w:rPr>
        <w:t>
      Границы: все жилые дома улиц Ауезов, Маметова, Молдагулова, Сагыныш,  Иманова сельского округа Кызылтобе.</w:t>
      </w:r>
    </w:p>
    <w:bookmarkEnd w:id="53"/>
    <w:bookmarkStart w:name="z64" w:id="54"/>
    <w:p>
      <w:pPr>
        <w:spacing w:after="0"/>
        <w:ind w:left="0"/>
        <w:jc w:val="both"/>
      </w:pPr>
      <w:r>
        <w:rPr>
          <w:rFonts w:ascii="Times New Roman"/>
          <w:b w:val="false"/>
          <w:i w:val="false"/>
          <w:color w:val="000000"/>
          <w:sz w:val="28"/>
        </w:rPr>
        <w:t>
      Избирательный участок № 209</w:t>
      </w:r>
    </w:p>
    <w:bookmarkEnd w:id="54"/>
    <w:bookmarkStart w:name="z65" w:id="55"/>
    <w:p>
      <w:pPr>
        <w:spacing w:after="0"/>
        <w:ind w:left="0"/>
        <w:jc w:val="both"/>
      </w:pPr>
      <w:r>
        <w:rPr>
          <w:rFonts w:ascii="Times New Roman"/>
          <w:b w:val="false"/>
          <w:i w:val="false"/>
          <w:color w:val="000000"/>
          <w:sz w:val="28"/>
        </w:rPr>
        <w:t>
      Центр: сельский округ Кызылтобе, здание коммунального государственного учреждения "Қызылтөбе лицейі" Мунайлинского районного отдела образования акимата Мунайлинского района, телефон/факс: 8 /7292/ 46-42-24.</w:t>
      </w:r>
    </w:p>
    <w:bookmarkEnd w:id="55"/>
    <w:bookmarkStart w:name="z66" w:id="56"/>
    <w:p>
      <w:pPr>
        <w:spacing w:after="0"/>
        <w:ind w:left="0"/>
        <w:jc w:val="both"/>
      </w:pPr>
      <w:r>
        <w:rPr>
          <w:rFonts w:ascii="Times New Roman"/>
          <w:b w:val="false"/>
          <w:i w:val="false"/>
          <w:color w:val="000000"/>
          <w:sz w:val="28"/>
        </w:rPr>
        <w:t>
      Границы: все жилые дома улиц Атамекен, Жамбыл, Арай, Наурыз, Мереке, Болашак, Достык, Туркестан сельского округа Кызылтобе.</w:t>
      </w:r>
    </w:p>
    <w:bookmarkEnd w:id="56"/>
    <w:bookmarkStart w:name="z67" w:id="57"/>
    <w:p>
      <w:pPr>
        <w:spacing w:after="0"/>
        <w:ind w:left="0"/>
        <w:jc w:val="both"/>
      </w:pPr>
      <w:r>
        <w:rPr>
          <w:rFonts w:ascii="Times New Roman"/>
          <w:b w:val="false"/>
          <w:i w:val="false"/>
          <w:color w:val="000000"/>
          <w:sz w:val="28"/>
        </w:rPr>
        <w:t>
      Избирательный участок № 210</w:t>
      </w:r>
    </w:p>
    <w:bookmarkEnd w:id="57"/>
    <w:bookmarkStart w:name="z68" w:id="58"/>
    <w:p>
      <w:pPr>
        <w:spacing w:after="0"/>
        <w:ind w:left="0"/>
        <w:jc w:val="both"/>
      </w:pPr>
      <w:r>
        <w:rPr>
          <w:rFonts w:ascii="Times New Roman"/>
          <w:b w:val="false"/>
          <w:i w:val="false"/>
          <w:color w:val="000000"/>
          <w:sz w:val="28"/>
        </w:rPr>
        <w:t>
      Центр: сельский округ Кызылтобе, здание государственного коммунального казенного предприятия "Дом культуры села Кызылтобе" Мунайлинского районного отдела культуры, физической культуры и спорта, телефон/факс: 8/7292/ 44-17-44.</w:t>
      </w:r>
    </w:p>
    <w:bookmarkEnd w:id="58"/>
    <w:bookmarkStart w:name="z69" w:id="59"/>
    <w:p>
      <w:pPr>
        <w:spacing w:after="0"/>
        <w:ind w:left="0"/>
        <w:jc w:val="both"/>
      </w:pPr>
      <w:r>
        <w:rPr>
          <w:rFonts w:ascii="Times New Roman"/>
          <w:b w:val="false"/>
          <w:i w:val="false"/>
          <w:color w:val="000000"/>
          <w:sz w:val="28"/>
        </w:rPr>
        <w:t>
      Границы: все жилые дома улиц Кубыла, Балауса, Мынбаев, Есир, Нурым, Шабай, Алшын, Косымбаев, Матжан, Кулбарак сельского округа Кызылтобе.</w:t>
      </w:r>
    </w:p>
    <w:bookmarkEnd w:id="59"/>
    <w:bookmarkStart w:name="z70" w:id="60"/>
    <w:p>
      <w:pPr>
        <w:spacing w:after="0"/>
        <w:ind w:left="0"/>
        <w:jc w:val="both"/>
      </w:pPr>
      <w:r>
        <w:rPr>
          <w:rFonts w:ascii="Times New Roman"/>
          <w:b w:val="false"/>
          <w:i w:val="false"/>
          <w:color w:val="000000"/>
          <w:sz w:val="28"/>
        </w:rPr>
        <w:t>
      Избирательный участок № 211</w:t>
      </w:r>
    </w:p>
    <w:bookmarkEnd w:id="60"/>
    <w:bookmarkStart w:name="z71" w:id="61"/>
    <w:p>
      <w:pPr>
        <w:spacing w:after="0"/>
        <w:ind w:left="0"/>
        <w:jc w:val="both"/>
      </w:pPr>
      <w:r>
        <w:rPr>
          <w:rFonts w:ascii="Times New Roman"/>
          <w:b w:val="false"/>
          <w:i w:val="false"/>
          <w:color w:val="000000"/>
          <w:sz w:val="28"/>
        </w:rPr>
        <w:t>
      Центр: сельский округ Кызылтобе, здание коммунального государственного учреждения "№ 6 жалпы білім беру орта мектебі" Мунайлинского районного отдела образования акимата Мунайлинского района, телефон/факс: 8/7292/ 30-50-25.</w:t>
      </w:r>
    </w:p>
    <w:bookmarkEnd w:id="61"/>
    <w:bookmarkStart w:name="z72" w:id="62"/>
    <w:p>
      <w:pPr>
        <w:spacing w:after="0"/>
        <w:ind w:left="0"/>
        <w:jc w:val="both"/>
      </w:pPr>
      <w:r>
        <w:rPr>
          <w:rFonts w:ascii="Times New Roman"/>
          <w:b w:val="false"/>
          <w:i w:val="false"/>
          <w:color w:val="000000"/>
          <w:sz w:val="28"/>
        </w:rPr>
        <w:t>
      Границы: жилые дома №№1-885 жилого массива Кызылтобе-2 сельского округа Кызылтобе.</w:t>
      </w:r>
    </w:p>
    <w:bookmarkEnd w:id="62"/>
    <w:bookmarkStart w:name="z73" w:id="63"/>
    <w:p>
      <w:pPr>
        <w:spacing w:after="0"/>
        <w:ind w:left="0"/>
        <w:jc w:val="both"/>
      </w:pPr>
      <w:r>
        <w:rPr>
          <w:rFonts w:ascii="Times New Roman"/>
          <w:b w:val="false"/>
          <w:i w:val="false"/>
          <w:color w:val="000000"/>
          <w:sz w:val="28"/>
        </w:rPr>
        <w:t>
      Избирательный участок № 212</w:t>
      </w:r>
    </w:p>
    <w:bookmarkEnd w:id="63"/>
    <w:bookmarkStart w:name="z74" w:id="64"/>
    <w:p>
      <w:pPr>
        <w:spacing w:after="0"/>
        <w:ind w:left="0"/>
        <w:jc w:val="both"/>
      </w:pPr>
      <w:r>
        <w:rPr>
          <w:rFonts w:ascii="Times New Roman"/>
          <w:b w:val="false"/>
          <w:i w:val="false"/>
          <w:color w:val="000000"/>
          <w:sz w:val="28"/>
        </w:rPr>
        <w:t>
      Центр: сельский округ Даулет, здание коммунального государственного учреждения "№4 жалпы білім беру орта мектебі" Мунайлинского районного отдела образования акимата Мунайлинского района, телефон/факс: 8 /7292/ 34-98-21.</w:t>
      </w:r>
    </w:p>
    <w:bookmarkEnd w:id="64"/>
    <w:bookmarkStart w:name="z75" w:id="65"/>
    <w:p>
      <w:pPr>
        <w:spacing w:after="0"/>
        <w:ind w:left="0"/>
        <w:jc w:val="both"/>
      </w:pPr>
      <w:r>
        <w:rPr>
          <w:rFonts w:ascii="Times New Roman"/>
          <w:b w:val="false"/>
          <w:i w:val="false"/>
          <w:color w:val="000000"/>
          <w:sz w:val="28"/>
        </w:rPr>
        <w:t>
      Границы: все жилые дома кварталов №№ 6, 7, 8, 9, 10, 17, 18, 19, 20 и жилого массива Жана Даулет сельского округа Даулет.</w:t>
      </w:r>
    </w:p>
    <w:bookmarkEnd w:id="65"/>
    <w:bookmarkStart w:name="z76" w:id="66"/>
    <w:p>
      <w:pPr>
        <w:spacing w:after="0"/>
        <w:ind w:left="0"/>
        <w:jc w:val="both"/>
      </w:pPr>
      <w:r>
        <w:rPr>
          <w:rFonts w:ascii="Times New Roman"/>
          <w:b w:val="false"/>
          <w:i w:val="false"/>
          <w:color w:val="000000"/>
          <w:sz w:val="28"/>
        </w:rPr>
        <w:t>
      Избирательный участок № 213</w:t>
      </w:r>
    </w:p>
    <w:bookmarkEnd w:id="66"/>
    <w:bookmarkStart w:name="z77" w:id="67"/>
    <w:p>
      <w:pPr>
        <w:spacing w:after="0"/>
        <w:ind w:left="0"/>
        <w:jc w:val="both"/>
      </w:pPr>
      <w:r>
        <w:rPr>
          <w:rFonts w:ascii="Times New Roman"/>
          <w:b w:val="false"/>
          <w:i w:val="false"/>
          <w:color w:val="000000"/>
          <w:sz w:val="28"/>
        </w:rPr>
        <w:t>
      Центр: сельский округ Даулет, квартал 24, строение 55/1, здание коммунального государственного учреждения "Детско-юношеская спортивная школа сельского округа Даулет Мунайлинского района" Мунайлинского районного отдела культуры, физической культуры и спорта, телефон/факс: 8 /7292/ 21-93-69.</w:t>
      </w:r>
    </w:p>
    <w:bookmarkEnd w:id="67"/>
    <w:bookmarkStart w:name="z78" w:id="68"/>
    <w:p>
      <w:pPr>
        <w:spacing w:after="0"/>
        <w:ind w:left="0"/>
        <w:jc w:val="both"/>
      </w:pPr>
      <w:r>
        <w:rPr>
          <w:rFonts w:ascii="Times New Roman"/>
          <w:b w:val="false"/>
          <w:i w:val="false"/>
          <w:color w:val="000000"/>
          <w:sz w:val="28"/>
        </w:rPr>
        <w:t>
      Границы: жилые дома №№ 1-107, все жилые дома местности Нефтебаза и кварталов №№ 1, 2, 3, 4, 5, 11, 12, 13, 14, 15, 16 сельского округа Даулет.</w:t>
      </w:r>
    </w:p>
    <w:bookmarkEnd w:id="68"/>
    <w:bookmarkStart w:name="z79" w:id="69"/>
    <w:p>
      <w:pPr>
        <w:spacing w:after="0"/>
        <w:ind w:left="0"/>
        <w:jc w:val="both"/>
      </w:pPr>
      <w:r>
        <w:rPr>
          <w:rFonts w:ascii="Times New Roman"/>
          <w:b w:val="false"/>
          <w:i w:val="false"/>
          <w:color w:val="000000"/>
          <w:sz w:val="28"/>
        </w:rPr>
        <w:t>
      Избирательный участок № 214</w:t>
      </w:r>
    </w:p>
    <w:bookmarkEnd w:id="69"/>
    <w:bookmarkStart w:name="z80" w:id="70"/>
    <w:p>
      <w:pPr>
        <w:spacing w:after="0"/>
        <w:ind w:left="0"/>
        <w:jc w:val="both"/>
      </w:pPr>
      <w:r>
        <w:rPr>
          <w:rFonts w:ascii="Times New Roman"/>
          <w:b w:val="false"/>
          <w:i w:val="false"/>
          <w:color w:val="000000"/>
          <w:sz w:val="28"/>
        </w:rPr>
        <w:t>
      Центр: сельский округ Батыр, здание коммунального государственного учреждения "№ 10 жалпы білім беру орта мектебі" отдела образования Мунайлинского района акимата Мунайлинского района, телефон/факс: 8 /7292/ 34-32-01.</w:t>
      </w:r>
    </w:p>
    <w:bookmarkEnd w:id="70"/>
    <w:bookmarkStart w:name="z81" w:id="71"/>
    <w:p>
      <w:pPr>
        <w:spacing w:after="0"/>
        <w:ind w:left="0"/>
        <w:jc w:val="both"/>
      </w:pPr>
      <w:r>
        <w:rPr>
          <w:rFonts w:ascii="Times New Roman"/>
          <w:b w:val="false"/>
          <w:i w:val="false"/>
          <w:color w:val="000000"/>
          <w:sz w:val="28"/>
        </w:rPr>
        <w:t>
      Границы: микрорайоны Емир, Шеркала, Самал, Тамшалы сельского округа Батыр.</w:t>
      </w:r>
    </w:p>
    <w:bookmarkEnd w:id="71"/>
    <w:bookmarkStart w:name="z82" w:id="72"/>
    <w:p>
      <w:pPr>
        <w:spacing w:after="0"/>
        <w:ind w:left="0"/>
        <w:jc w:val="both"/>
      </w:pPr>
      <w:r>
        <w:rPr>
          <w:rFonts w:ascii="Times New Roman"/>
          <w:b w:val="false"/>
          <w:i w:val="false"/>
          <w:color w:val="000000"/>
          <w:sz w:val="28"/>
        </w:rPr>
        <w:t>
      Избирательный участок № 215</w:t>
      </w:r>
    </w:p>
    <w:bookmarkEnd w:id="72"/>
    <w:bookmarkStart w:name="z83" w:id="73"/>
    <w:p>
      <w:pPr>
        <w:spacing w:after="0"/>
        <w:ind w:left="0"/>
        <w:jc w:val="both"/>
      </w:pPr>
      <w:r>
        <w:rPr>
          <w:rFonts w:ascii="Times New Roman"/>
          <w:b w:val="false"/>
          <w:i w:val="false"/>
          <w:color w:val="000000"/>
          <w:sz w:val="28"/>
        </w:rPr>
        <w:t>
      Центр: село Мангистау, жилой массив Шерқала, здание коммунального государственного учреждения "№11 жалпы білім беру орта мектебі" отдела образования Мунайлинского района акимата Мунайлинского района, телефон /факс: 8 /7292/ 30-46-70.</w:t>
      </w:r>
    </w:p>
    <w:bookmarkEnd w:id="73"/>
    <w:bookmarkStart w:name="z84" w:id="74"/>
    <w:p>
      <w:pPr>
        <w:spacing w:after="0"/>
        <w:ind w:left="0"/>
        <w:jc w:val="both"/>
      </w:pPr>
      <w:r>
        <w:rPr>
          <w:rFonts w:ascii="Times New Roman"/>
          <w:b w:val="false"/>
          <w:i w:val="false"/>
          <w:color w:val="000000"/>
          <w:sz w:val="28"/>
        </w:rPr>
        <w:t>
      Границы: жилые дома №№201-883 жилого массива Шерқала села Мангистау.</w:t>
      </w:r>
    </w:p>
    <w:bookmarkEnd w:id="74"/>
    <w:bookmarkStart w:name="z85" w:id="75"/>
    <w:p>
      <w:pPr>
        <w:spacing w:after="0"/>
        <w:ind w:left="0"/>
        <w:jc w:val="both"/>
      </w:pPr>
      <w:r>
        <w:rPr>
          <w:rFonts w:ascii="Times New Roman"/>
          <w:b w:val="false"/>
          <w:i w:val="false"/>
          <w:color w:val="000000"/>
          <w:sz w:val="28"/>
        </w:rPr>
        <w:t>
      Избирательный участок № 216</w:t>
      </w:r>
    </w:p>
    <w:bookmarkEnd w:id="75"/>
    <w:bookmarkStart w:name="z86" w:id="76"/>
    <w:p>
      <w:pPr>
        <w:spacing w:after="0"/>
        <w:ind w:left="0"/>
        <w:jc w:val="both"/>
      </w:pPr>
      <w:r>
        <w:rPr>
          <w:rFonts w:ascii="Times New Roman"/>
          <w:b w:val="false"/>
          <w:i w:val="false"/>
          <w:color w:val="000000"/>
          <w:sz w:val="28"/>
        </w:rPr>
        <w:t>
      Центр: сельский округ Атамекен, здание коммунального государственного учреждения "Общеобразовательная средняя школа №12" Мунайлинского районного отдела образования, телефон/факс: 8 /7292/ 34-47-10.</w:t>
      </w:r>
    </w:p>
    <w:bookmarkEnd w:id="76"/>
    <w:bookmarkStart w:name="z87" w:id="77"/>
    <w:p>
      <w:pPr>
        <w:spacing w:after="0"/>
        <w:ind w:left="0"/>
        <w:jc w:val="both"/>
      </w:pPr>
      <w:r>
        <w:rPr>
          <w:rFonts w:ascii="Times New Roman"/>
          <w:b w:val="false"/>
          <w:i w:val="false"/>
          <w:color w:val="000000"/>
          <w:sz w:val="28"/>
        </w:rPr>
        <w:t>
      Границы: все жилые дома жилого массива Атамекен сельского округа Атамекен.</w:t>
      </w:r>
    </w:p>
    <w:bookmarkEnd w:id="77"/>
    <w:bookmarkStart w:name="z88" w:id="78"/>
    <w:p>
      <w:pPr>
        <w:spacing w:after="0"/>
        <w:ind w:left="0"/>
        <w:jc w:val="both"/>
      </w:pPr>
      <w:r>
        <w:rPr>
          <w:rFonts w:ascii="Times New Roman"/>
          <w:b w:val="false"/>
          <w:i w:val="false"/>
          <w:color w:val="000000"/>
          <w:sz w:val="28"/>
        </w:rPr>
        <w:t>
      Избирательный участок № 217</w:t>
      </w:r>
    </w:p>
    <w:bookmarkEnd w:id="78"/>
    <w:bookmarkStart w:name="z89" w:id="79"/>
    <w:p>
      <w:pPr>
        <w:spacing w:after="0"/>
        <w:ind w:left="0"/>
        <w:jc w:val="both"/>
      </w:pPr>
      <w:r>
        <w:rPr>
          <w:rFonts w:ascii="Times New Roman"/>
          <w:b w:val="false"/>
          <w:i w:val="false"/>
          <w:color w:val="000000"/>
          <w:sz w:val="28"/>
        </w:rPr>
        <w:t>
      Центр: сельский округ Атамекен, здание коммунального государственного учреждения "Общеобразовательная средняя школа №12" Мунайлинского районного отдела образования, телефон/факс: 8 /7292/ 33-14-58.</w:t>
      </w:r>
    </w:p>
    <w:bookmarkEnd w:id="79"/>
    <w:bookmarkStart w:name="z90" w:id="80"/>
    <w:p>
      <w:pPr>
        <w:spacing w:after="0"/>
        <w:ind w:left="0"/>
        <w:jc w:val="both"/>
      </w:pPr>
      <w:r>
        <w:rPr>
          <w:rFonts w:ascii="Times New Roman"/>
          <w:b w:val="false"/>
          <w:i w:val="false"/>
          <w:color w:val="000000"/>
          <w:sz w:val="28"/>
        </w:rPr>
        <w:t>
      Границы: все жилые дома жилого массива Жалын, улиц Кызгалдак, Гульмайса, Достык жилого массива Арай сельского округа Атамекен.</w:t>
      </w:r>
    </w:p>
    <w:bookmarkEnd w:id="80"/>
    <w:bookmarkStart w:name="z91" w:id="81"/>
    <w:p>
      <w:pPr>
        <w:spacing w:after="0"/>
        <w:ind w:left="0"/>
        <w:jc w:val="both"/>
      </w:pPr>
      <w:r>
        <w:rPr>
          <w:rFonts w:ascii="Times New Roman"/>
          <w:b w:val="false"/>
          <w:i w:val="false"/>
          <w:color w:val="000000"/>
          <w:sz w:val="28"/>
        </w:rPr>
        <w:t>
      Избирательный участок № 218</w:t>
      </w:r>
    </w:p>
    <w:bookmarkEnd w:id="81"/>
    <w:bookmarkStart w:name="z92" w:id="82"/>
    <w:p>
      <w:pPr>
        <w:spacing w:after="0"/>
        <w:ind w:left="0"/>
        <w:jc w:val="both"/>
      </w:pPr>
      <w:r>
        <w:rPr>
          <w:rFonts w:ascii="Times New Roman"/>
          <w:b w:val="false"/>
          <w:i w:val="false"/>
          <w:color w:val="000000"/>
          <w:sz w:val="28"/>
        </w:rPr>
        <w:t>
      Центр: сельский округ Баскудык, здание коммунального государственного учреждения "№9 жалпы білім беру орта мектебі" отдела образования Мунайлинского района акимата Мунайлинского района, телефон/факс: 8 /7292/ 30-40-52.</w:t>
      </w:r>
    </w:p>
    <w:bookmarkEnd w:id="82"/>
    <w:bookmarkStart w:name="z93" w:id="83"/>
    <w:p>
      <w:pPr>
        <w:spacing w:after="0"/>
        <w:ind w:left="0"/>
        <w:jc w:val="both"/>
      </w:pPr>
      <w:r>
        <w:rPr>
          <w:rFonts w:ascii="Times New Roman"/>
          <w:b w:val="false"/>
          <w:i w:val="false"/>
          <w:color w:val="000000"/>
          <w:sz w:val="28"/>
        </w:rPr>
        <w:t>
      Границы: все жилые дома жилых массивов Самал, Алау сельского округа Баскудык.</w:t>
      </w:r>
    </w:p>
    <w:bookmarkEnd w:id="83"/>
    <w:bookmarkStart w:name="z94" w:id="84"/>
    <w:p>
      <w:pPr>
        <w:spacing w:after="0"/>
        <w:ind w:left="0"/>
        <w:jc w:val="both"/>
      </w:pPr>
      <w:r>
        <w:rPr>
          <w:rFonts w:ascii="Times New Roman"/>
          <w:b w:val="false"/>
          <w:i w:val="false"/>
          <w:color w:val="000000"/>
          <w:sz w:val="28"/>
        </w:rPr>
        <w:t>
      Избирательный участок № 219</w:t>
      </w:r>
    </w:p>
    <w:bookmarkEnd w:id="84"/>
    <w:bookmarkStart w:name="z95" w:id="85"/>
    <w:p>
      <w:pPr>
        <w:spacing w:after="0"/>
        <w:ind w:left="0"/>
        <w:jc w:val="both"/>
      </w:pPr>
      <w:r>
        <w:rPr>
          <w:rFonts w:ascii="Times New Roman"/>
          <w:b w:val="false"/>
          <w:i w:val="false"/>
          <w:color w:val="000000"/>
          <w:sz w:val="28"/>
        </w:rPr>
        <w:t>
      Центр: село Мангистау, жилой массив Бесшоқы, здание коммунального государственного учреждения "№8 жалпы білім беру орта мектебі" отдела образования Мунайлинского района акимата Мунайлинского района, телефон/факс: 8 /7292/ 34-94-57.</w:t>
      </w:r>
    </w:p>
    <w:bookmarkEnd w:id="85"/>
    <w:bookmarkStart w:name="z96" w:id="86"/>
    <w:p>
      <w:pPr>
        <w:spacing w:after="0"/>
        <w:ind w:left="0"/>
        <w:jc w:val="both"/>
      </w:pPr>
      <w:r>
        <w:rPr>
          <w:rFonts w:ascii="Times New Roman"/>
          <w:b w:val="false"/>
          <w:i w:val="false"/>
          <w:color w:val="000000"/>
          <w:sz w:val="28"/>
        </w:rPr>
        <w:t>
      Границы: жилые дома №№701-1320 жилого массива Бесшоқы села Мангистау.</w:t>
      </w:r>
    </w:p>
    <w:bookmarkEnd w:id="86"/>
    <w:bookmarkStart w:name="z97" w:id="87"/>
    <w:p>
      <w:pPr>
        <w:spacing w:after="0"/>
        <w:ind w:left="0"/>
        <w:jc w:val="both"/>
      </w:pPr>
      <w:r>
        <w:rPr>
          <w:rFonts w:ascii="Times New Roman"/>
          <w:b w:val="false"/>
          <w:i w:val="false"/>
          <w:color w:val="000000"/>
          <w:sz w:val="28"/>
        </w:rPr>
        <w:t>
      Избирательный участок № 220</w:t>
      </w:r>
    </w:p>
    <w:bookmarkEnd w:id="87"/>
    <w:bookmarkStart w:name="z98" w:id="88"/>
    <w:p>
      <w:pPr>
        <w:spacing w:after="0"/>
        <w:ind w:left="0"/>
        <w:jc w:val="both"/>
      </w:pPr>
      <w:r>
        <w:rPr>
          <w:rFonts w:ascii="Times New Roman"/>
          <w:b w:val="false"/>
          <w:i w:val="false"/>
          <w:color w:val="000000"/>
          <w:sz w:val="28"/>
        </w:rPr>
        <w:t>
      Центр: сельский округ Кызылтобе, здание коммунального государственного учреждения "№6 жалпы білім беру орта мектебі" Мунайлинского районного отдела образования акимата Мунайлинского района, телефон/факс: 8/7292/ 30-30-43.</w:t>
      </w:r>
    </w:p>
    <w:bookmarkEnd w:id="88"/>
    <w:bookmarkStart w:name="z99" w:id="89"/>
    <w:p>
      <w:pPr>
        <w:spacing w:after="0"/>
        <w:ind w:left="0"/>
        <w:jc w:val="both"/>
      </w:pPr>
      <w:r>
        <w:rPr>
          <w:rFonts w:ascii="Times New Roman"/>
          <w:b w:val="false"/>
          <w:i w:val="false"/>
          <w:color w:val="000000"/>
          <w:sz w:val="28"/>
        </w:rPr>
        <w:t>
      Границы: жилые дома №№886-1624 жилого массива Кызылтобе-2 сельского округа Кызылтобе.</w:t>
      </w:r>
    </w:p>
    <w:bookmarkEnd w:id="89"/>
    <w:bookmarkStart w:name="z100" w:id="90"/>
    <w:p>
      <w:pPr>
        <w:spacing w:after="0"/>
        <w:ind w:left="0"/>
        <w:jc w:val="both"/>
      </w:pPr>
      <w:r>
        <w:rPr>
          <w:rFonts w:ascii="Times New Roman"/>
          <w:b w:val="false"/>
          <w:i w:val="false"/>
          <w:color w:val="000000"/>
          <w:sz w:val="28"/>
        </w:rPr>
        <w:t>
      Избирательный участок № 221</w:t>
      </w:r>
    </w:p>
    <w:bookmarkEnd w:id="90"/>
    <w:bookmarkStart w:name="z101" w:id="91"/>
    <w:p>
      <w:pPr>
        <w:spacing w:after="0"/>
        <w:ind w:left="0"/>
        <w:jc w:val="both"/>
      </w:pPr>
      <w:r>
        <w:rPr>
          <w:rFonts w:ascii="Times New Roman"/>
          <w:b w:val="false"/>
          <w:i w:val="false"/>
          <w:color w:val="000000"/>
          <w:sz w:val="28"/>
        </w:rPr>
        <w:t>
      Центр: сельский округ Кызылтобе, улица Балауса, квартал 9, строение 26/6, здание коммунального государственного учреждения "Школа-гимназия №13" Мунайлинского районного отдела образования, телефон/факс: 8/7292/ 34-71-94.</w:t>
      </w:r>
    </w:p>
    <w:bookmarkEnd w:id="91"/>
    <w:bookmarkStart w:name="z102" w:id="92"/>
    <w:p>
      <w:pPr>
        <w:spacing w:after="0"/>
        <w:ind w:left="0"/>
        <w:jc w:val="both"/>
      </w:pPr>
      <w:r>
        <w:rPr>
          <w:rFonts w:ascii="Times New Roman"/>
          <w:b w:val="false"/>
          <w:i w:val="false"/>
          <w:color w:val="000000"/>
          <w:sz w:val="28"/>
        </w:rPr>
        <w:t>
      Границы: жилые дома №№1625 – 2034 жилого массива Кызылтобе-2, все жилые дома улиц Досан, Асаубарак, Сугир, Атагозы, Тобанияз сельского округа Кызылтобе.</w:t>
      </w:r>
    </w:p>
    <w:bookmarkEnd w:id="92"/>
    <w:bookmarkStart w:name="z103" w:id="93"/>
    <w:p>
      <w:pPr>
        <w:spacing w:after="0"/>
        <w:ind w:left="0"/>
        <w:jc w:val="both"/>
      </w:pPr>
      <w:r>
        <w:rPr>
          <w:rFonts w:ascii="Times New Roman"/>
          <w:b w:val="false"/>
          <w:i w:val="false"/>
          <w:color w:val="000000"/>
          <w:sz w:val="28"/>
        </w:rPr>
        <w:t>
      Избирательный участок № 222</w:t>
      </w:r>
    </w:p>
    <w:bookmarkEnd w:id="93"/>
    <w:bookmarkStart w:name="z104" w:id="94"/>
    <w:p>
      <w:pPr>
        <w:spacing w:after="0"/>
        <w:ind w:left="0"/>
        <w:jc w:val="both"/>
      </w:pPr>
      <w:r>
        <w:rPr>
          <w:rFonts w:ascii="Times New Roman"/>
          <w:b w:val="false"/>
          <w:i w:val="false"/>
          <w:color w:val="000000"/>
          <w:sz w:val="28"/>
        </w:rPr>
        <w:t>
      Центр: сельский округ Батыр, здание коммунального государственного учреждения "№10 жалпы білім беру орта мектебі" отдела образования Мунайлинского района акимата Мунайлинского района, телефон/факс: 8 /7292/ 33-41-77.</w:t>
      </w:r>
    </w:p>
    <w:bookmarkEnd w:id="94"/>
    <w:bookmarkStart w:name="z105" w:id="95"/>
    <w:p>
      <w:pPr>
        <w:spacing w:after="0"/>
        <w:ind w:left="0"/>
        <w:jc w:val="both"/>
      </w:pPr>
      <w:r>
        <w:rPr>
          <w:rFonts w:ascii="Times New Roman"/>
          <w:b w:val="false"/>
          <w:i w:val="false"/>
          <w:color w:val="000000"/>
          <w:sz w:val="28"/>
        </w:rPr>
        <w:t>
      Границы: жилые дома микрорайоны Хазар, Астана, Алматы, Болашак сельского округа Батыр.</w:t>
      </w:r>
    </w:p>
    <w:bookmarkEnd w:id="95"/>
    <w:bookmarkStart w:name="z106" w:id="96"/>
    <w:p>
      <w:pPr>
        <w:spacing w:after="0"/>
        <w:ind w:left="0"/>
        <w:jc w:val="both"/>
      </w:pPr>
      <w:r>
        <w:rPr>
          <w:rFonts w:ascii="Times New Roman"/>
          <w:b w:val="false"/>
          <w:i w:val="false"/>
          <w:color w:val="000000"/>
          <w:sz w:val="28"/>
        </w:rPr>
        <w:t>
      Избирательный участок № 223</w:t>
      </w:r>
    </w:p>
    <w:bookmarkEnd w:id="96"/>
    <w:bookmarkStart w:name="z107" w:id="97"/>
    <w:p>
      <w:pPr>
        <w:spacing w:after="0"/>
        <w:ind w:left="0"/>
        <w:jc w:val="both"/>
      </w:pPr>
      <w:r>
        <w:rPr>
          <w:rFonts w:ascii="Times New Roman"/>
          <w:b w:val="false"/>
          <w:i w:val="false"/>
          <w:color w:val="000000"/>
          <w:sz w:val="28"/>
        </w:rPr>
        <w:t>
      Центр: село Баянды, здание коммунального государственного учреждения "№3 жалпы білім беру орта мектебі" отдела образования Мунайлинского района акимата Мунайлинского района, телефон/факс: 8 /7292/ 46-72-08.</w:t>
      </w:r>
    </w:p>
    <w:bookmarkEnd w:id="97"/>
    <w:bookmarkStart w:name="z108" w:id="98"/>
    <w:p>
      <w:pPr>
        <w:spacing w:after="0"/>
        <w:ind w:left="0"/>
        <w:jc w:val="both"/>
      </w:pPr>
      <w:r>
        <w:rPr>
          <w:rFonts w:ascii="Times New Roman"/>
          <w:b w:val="false"/>
          <w:i w:val="false"/>
          <w:color w:val="000000"/>
          <w:sz w:val="28"/>
        </w:rPr>
        <w:t>
      Границы: все дома жилого массива Баянды-3.</w:t>
      </w:r>
    </w:p>
    <w:bookmarkEnd w:id="98"/>
    <w:bookmarkStart w:name="z109" w:id="99"/>
    <w:p>
      <w:pPr>
        <w:spacing w:after="0"/>
        <w:ind w:left="0"/>
        <w:jc w:val="both"/>
      </w:pPr>
      <w:r>
        <w:rPr>
          <w:rFonts w:ascii="Times New Roman"/>
          <w:b w:val="false"/>
          <w:i w:val="false"/>
          <w:color w:val="000000"/>
          <w:sz w:val="28"/>
        </w:rPr>
        <w:t>
      Избирательный участок № 224</w:t>
      </w:r>
    </w:p>
    <w:bookmarkEnd w:id="99"/>
    <w:bookmarkStart w:name="z110" w:id="100"/>
    <w:p>
      <w:pPr>
        <w:spacing w:after="0"/>
        <w:ind w:left="0"/>
        <w:jc w:val="both"/>
      </w:pPr>
      <w:r>
        <w:rPr>
          <w:rFonts w:ascii="Times New Roman"/>
          <w:b w:val="false"/>
          <w:i w:val="false"/>
          <w:color w:val="000000"/>
          <w:sz w:val="28"/>
        </w:rPr>
        <w:t>
      Центр: село Мангистау, квартал 14, строение 30, телефон/факс: 8 /7292/ 30-27-83.</w:t>
      </w:r>
    </w:p>
    <w:bookmarkEnd w:id="100"/>
    <w:bookmarkStart w:name="z111" w:id="101"/>
    <w:p>
      <w:pPr>
        <w:spacing w:after="0"/>
        <w:ind w:left="0"/>
        <w:jc w:val="both"/>
      </w:pPr>
      <w:r>
        <w:rPr>
          <w:rFonts w:ascii="Times New Roman"/>
          <w:b w:val="false"/>
          <w:i w:val="false"/>
          <w:color w:val="000000"/>
          <w:sz w:val="28"/>
        </w:rPr>
        <w:t>
      Границы: жилые дома улицы Шапагат жилого массива Айрақты, кварталов №№13, 14, 15 села Мангистау.</w:t>
      </w:r>
    </w:p>
    <w:bookmarkEnd w:id="101"/>
    <w:bookmarkStart w:name="z112" w:id="102"/>
    <w:p>
      <w:pPr>
        <w:spacing w:after="0"/>
        <w:ind w:left="0"/>
        <w:jc w:val="both"/>
      </w:pPr>
      <w:r>
        <w:rPr>
          <w:rFonts w:ascii="Times New Roman"/>
          <w:b w:val="false"/>
          <w:i w:val="false"/>
          <w:color w:val="000000"/>
          <w:sz w:val="28"/>
        </w:rPr>
        <w:t>
      Избирательный участок № 225</w:t>
      </w:r>
    </w:p>
    <w:bookmarkEnd w:id="102"/>
    <w:bookmarkStart w:name="z113" w:id="103"/>
    <w:p>
      <w:pPr>
        <w:spacing w:after="0"/>
        <w:ind w:left="0"/>
        <w:jc w:val="both"/>
      </w:pPr>
      <w:r>
        <w:rPr>
          <w:rFonts w:ascii="Times New Roman"/>
          <w:b w:val="false"/>
          <w:i w:val="false"/>
          <w:color w:val="000000"/>
          <w:sz w:val="28"/>
        </w:rPr>
        <w:t xml:space="preserve">
      Центр: село Мангистау, здание коммунального государственного учреждения "Детско-юношеская спортивная школа села Мангистау Мунайлинского района" Мунайлинского районного отдела культуры, физической культуры и спорта, телефон/факс: 8 /7292/ 46-50-91. </w:t>
      </w:r>
    </w:p>
    <w:bookmarkEnd w:id="103"/>
    <w:bookmarkStart w:name="z114" w:id="104"/>
    <w:p>
      <w:pPr>
        <w:spacing w:after="0"/>
        <w:ind w:left="0"/>
        <w:jc w:val="both"/>
      </w:pPr>
      <w:r>
        <w:rPr>
          <w:rFonts w:ascii="Times New Roman"/>
          <w:b w:val="false"/>
          <w:i w:val="false"/>
          <w:color w:val="000000"/>
          <w:sz w:val="28"/>
        </w:rPr>
        <w:t>
      Границы: жилые дома №№16, 17, 18, 19, 28, 29, 30, 31, 32, 33, 34, 35, 36, 37, 38, 43, 44, 45, 50, 51, 52, 53, 54, 55, 56, 57, 58, 59, 60, 70, 70А, 70Б, 70В, 70Г, 71, 72, 73, 74, 75, 76, 77, 78, 99, 101, 102, 103, 104, 105, 107, 108, 109, 110, 111, 112, 113, 114, 115, 116, 117, 118, 119 села Мангистау.</w:t>
      </w:r>
    </w:p>
    <w:bookmarkEnd w:id="104"/>
    <w:bookmarkStart w:name="z115" w:id="105"/>
    <w:p>
      <w:pPr>
        <w:spacing w:after="0"/>
        <w:ind w:left="0"/>
        <w:jc w:val="both"/>
      </w:pPr>
      <w:r>
        <w:rPr>
          <w:rFonts w:ascii="Times New Roman"/>
          <w:b w:val="false"/>
          <w:i w:val="false"/>
          <w:color w:val="000000"/>
          <w:sz w:val="28"/>
        </w:rPr>
        <w:t>
      Избирательный участок № 226</w:t>
      </w:r>
    </w:p>
    <w:bookmarkEnd w:id="105"/>
    <w:bookmarkStart w:name="z116" w:id="106"/>
    <w:p>
      <w:pPr>
        <w:spacing w:after="0"/>
        <w:ind w:left="0"/>
        <w:jc w:val="both"/>
      </w:pPr>
      <w:r>
        <w:rPr>
          <w:rFonts w:ascii="Times New Roman"/>
          <w:b w:val="false"/>
          <w:i w:val="false"/>
          <w:color w:val="000000"/>
          <w:sz w:val="28"/>
        </w:rPr>
        <w:t xml:space="preserve">
      Центр: сельский округ Атамекен, промышленная зона №1, здание №37, телефон/факс: 8 /7292/ 34-00-65. </w:t>
      </w:r>
    </w:p>
    <w:bookmarkEnd w:id="106"/>
    <w:bookmarkStart w:name="z117" w:id="107"/>
    <w:p>
      <w:pPr>
        <w:spacing w:after="0"/>
        <w:ind w:left="0"/>
        <w:jc w:val="both"/>
      </w:pPr>
      <w:r>
        <w:rPr>
          <w:rFonts w:ascii="Times New Roman"/>
          <w:b w:val="false"/>
          <w:i w:val="false"/>
          <w:color w:val="000000"/>
          <w:sz w:val="28"/>
        </w:rPr>
        <w:t>
      Границы: все жилые дома жилых массивов Шагала, Темир су, улицы №№1, 2 жилого массива Каламкас сельского округа Атамекен.</w:t>
      </w:r>
    </w:p>
    <w:bookmarkEnd w:id="107"/>
    <w:bookmarkStart w:name="z118" w:id="108"/>
    <w:p>
      <w:pPr>
        <w:spacing w:after="0"/>
        <w:ind w:left="0"/>
        <w:jc w:val="both"/>
      </w:pPr>
      <w:r>
        <w:rPr>
          <w:rFonts w:ascii="Times New Roman"/>
          <w:b w:val="false"/>
          <w:i w:val="false"/>
          <w:color w:val="000000"/>
          <w:sz w:val="28"/>
        </w:rPr>
        <w:t>
      Избирательный участок № 244</w:t>
      </w:r>
    </w:p>
    <w:bookmarkEnd w:id="108"/>
    <w:bookmarkStart w:name="z119" w:id="109"/>
    <w:p>
      <w:pPr>
        <w:spacing w:after="0"/>
        <w:ind w:left="0"/>
        <w:jc w:val="both"/>
      </w:pPr>
      <w:r>
        <w:rPr>
          <w:rFonts w:ascii="Times New Roman"/>
          <w:b w:val="false"/>
          <w:i w:val="false"/>
          <w:color w:val="000000"/>
          <w:sz w:val="28"/>
        </w:rPr>
        <w:t>
      Центр: сельский округ Атамекен, жилой массив Тамшалы, улица Шолпан, здание №1/1А, телефон/факс: 8 /7292/ 33-34-13.</w:t>
      </w:r>
    </w:p>
    <w:bookmarkEnd w:id="109"/>
    <w:bookmarkStart w:name="z120" w:id="110"/>
    <w:p>
      <w:pPr>
        <w:spacing w:after="0"/>
        <w:ind w:left="0"/>
        <w:jc w:val="both"/>
      </w:pPr>
      <w:r>
        <w:rPr>
          <w:rFonts w:ascii="Times New Roman"/>
          <w:b w:val="false"/>
          <w:i w:val="false"/>
          <w:color w:val="000000"/>
          <w:sz w:val="28"/>
        </w:rPr>
        <w:t>
      Границы: все жилые дома жилого массива Тамшалы сельского округа Атамекен.</w:t>
      </w:r>
    </w:p>
    <w:bookmarkEnd w:id="110"/>
    <w:bookmarkStart w:name="z121" w:id="111"/>
    <w:p>
      <w:pPr>
        <w:spacing w:after="0"/>
        <w:ind w:left="0"/>
        <w:jc w:val="both"/>
      </w:pPr>
      <w:r>
        <w:rPr>
          <w:rFonts w:ascii="Times New Roman"/>
          <w:b w:val="false"/>
          <w:i w:val="false"/>
          <w:color w:val="000000"/>
          <w:sz w:val="28"/>
        </w:rPr>
        <w:t>
      Избирательный участок № 245</w:t>
      </w:r>
    </w:p>
    <w:bookmarkEnd w:id="111"/>
    <w:bookmarkStart w:name="z122" w:id="112"/>
    <w:p>
      <w:pPr>
        <w:spacing w:after="0"/>
        <w:ind w:left="0"/>
        <w:jc w:val="both"/>
      </w:pPr>
      <w:r>
        <w:rPr>
          <w:rFonts w:ascii="Times New Roman"/>
          <w:b w:val="false"/>
          <w:i w:val="false"/>
          <w:color w:val="000000"/>
          <w:sz w:val="28"/>
        </w:rPr>
        <w:t>
      Центр: сельский округ Баскудык, жилой массив Болашак, улица Адилет, строение №732А телефон/факс: 8 /7292/ 34-70-05.</w:t>
      </w:r>
    </w:p>
    <w:bookmarkEnd w:id="112"/>
    <w:bookmarkStart w:name="z123" w:id="113"/>
    <w:p>
      <w:pPr>
        <w:spacing w:after="0"/>
        <w:ind w:left="0"/>
        <w:jc w:val="both"/>
      </w:pPr>
      <w:r>
        <w:rPr>
          <w:rFonts w:ascii="Times New Roman"/>
          <w:b w:val="false"/>
          <w:i w:val="false"/>
          <w:color w:val="000000"/>
          <w:sz w:val="28"/>
        </w:rPr>
        <w:t>
      Границы: жилые дома улицы Арай, Салтанат, Сарыарка жилого массива Маржан, жилые дома улицы Адилет жилого массива Болашак, жилые дома улиц Береке, Акеспе, Бесшокы, Инжу, Шалкар, Маната, Айракты жилого массива Жана коныс сельского округа Баскудык.</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