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bcf18" w14:textId="4ebcf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Мунайлинского района Мангистауской области от 26 марта 2020 года № 70-қ. Зарегистрировано Департаментом юстиции Мангистауской области 26 марта 2020 года № 4157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"О местном государственном управлении и самоуправлении в Республике Казахстан" и от 27 июля 2007 года "Об образовании", акимат Мунайлинского района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государственный образовательный заказа на дошкольное воспитание и обучение, размер родительской платы на 2020 год согласно приложению к настоящему постановлению.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"Мунайлинский районный отдел образования" (Овезов Е.) обеспечить государственную регистрацию настоящего постановления в органах юстиции, его официальное опубликование в средствах массовой информации.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Билялова Б.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Мунайлинского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Елтизаров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Мунайлинского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2020 года № 70-қ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на 2020 год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постановления акимата Мунайлинского района Мангистауской области от 20.07.2020 </w:t>
      </w:r>
      <w:r>
        <w:rPr>
          <w:rFonts w:ascii="Times New Roman"/>
          <w:b w:val="false"/>
          <w:i w:val="false"/>
          <w:color w:val="ff0000"/>
          <w:sz w:val="28"/>
        </w:rPr>
        <w:t>№ 192-қ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144"/>
        <w:gridCol w:w="819"/>
        <w:gridCol w:w="1144"/>
        <w:gridCol w:w="1359"/>
        <w:gridCol w:w="1359"/>
        <w:gridCol w:w="1359"/>
        <w:gridCol w:w="1359"/>
        <w:gridCol w:w="1360"/>
        <w:gridCol w:w="1360"/>
      </w:tblGrid>
      <w:tr>
        <w:trPr>
          <w:trHeight w:val="30" w:hRule="atLeast"/>
        </w:trPr>
        <w:tc>
          <w:tcPr>
            <w:tcW w:w="1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в организациях дошкольного воспитания и обучения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в организациях дошкольного воспитания и обучения (частный, государственный)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организациях дошкольного воспитания и обучения в месяц (частный, государственный), тенге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организациях дошкольного воспитания и обучения в месяц (частный, государственный),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(государственный)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(государственный)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(частный)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(государственный)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(государственный)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(частный)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(государственный)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(государственный)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(частный)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3 групп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3 064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31 116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13 644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 до 5 групп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13 644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 до 7 групп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13 644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8 до 9 групп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13 644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 и более групп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13 644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5 564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