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a899d" w14:textId="e0a89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Мунайлинского районного маслихата от 25 мая 2018 года № 23/285 "Об утверждении регламента собрания местного сообщества сельского округа Батыр"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Мунайлинского районного маслихата Мангистауской области от 27 января 2020 года № 50/470. Зарегистрировано Департаментом юстиции Мангистауской области 7 февраля 2020 года № 4128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 (зарегистрирован в Реестре государственной регистрации нормативных правовых актов за №15630), Мунайлинский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Мунайлинского районного маслихата от 25 мая 2018 года </w:t>
      </w:r>
      <w:r>
        <w:rPr>
          <w:rFonts w:ascii="Times New Roman"/>
          <w:b w:val="false"/>
          <w:i w:val="false"/>
          <w:color w:val="000000"/>
          <w:sz w:val="28"/>
        </w:rPr>
        <w:t>№23/285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собрания местного сообщества сельского округа Батыр" (зарегистрировано в Реестре государственной регистрации нормативных правовых актов за №3659, опубликовано от 26 июня 2018 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 (зарегистрирован в Реестре государственной регистрации нормативных правовых актов за №15630), Мунайлинский районный маслихат РЕШИЛ:".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Мунайлинского районного маслихата" (руководитель аппарата А.Жанбуршина) обеспечить государственную регистрацию настоящего решения в департаменте юстиции Мангистауской области и его официальное опубликование в средствах массовой информации.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решения возложить на постоянную комиссию Мунайлинского районного маслихата по социальным вопросам, законности, правопорядка, по депутатским полномочиям и этике (председатель комиссии Конысбаева Г.).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департаменте юстиции Мангистауской области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Укибаев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Мунайлинского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Назар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