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e790d" w14:textId="dee79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Тупкараганского района от 29 ноября 2016 года № 226 "Об утверждении Правил выдачи служебного удостоверения государственного учреждения "Аппарат акима Тупкараганского района", районных исполнительных органов, финансируемых из районного бюджета и его описание"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Тупкараганского района Мангистауской области от 11 октября 2020 года № 149. Зарегистрировано Департаментом юстиции Мангистауской области 13 октября 2020 года № 4312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на основании информационного письма республиканского государственного учреждения "Департамент юстиции Мангистауской области Министерства юстиции Республики Казахстан" от 13 апреля 2020 года № 05-10-794, акимат Тупкараганского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Тупкараганского района от 29 ноября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выдачи служебного удостоверения государственного учреждения "Аппарат акима Тупкараганского района", районных исполнительных органов, финансируемых из районного бюджета и его описание" (зарегистрировано в Реестре государственной регистрации нормативных правовых актов за № 3232, опубликовано 17 января 2017 года в Эталонном контрольном банке нормативных правовых актов Республики Казахстан).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Тупкараганского района" (Б.Кенжалиев) обеспечить государственную регистрацию настоящего постановления в органах юстиции и его официальное опубликование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Кенжалиева Б.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Тупкараганского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Косуаков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