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ae52" w14:textId="187a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Тупкараганского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 октября 2020 года № 48/356. Зарегистрировано Департаментом юстиции Мангистауской области 8 октября 2020 года № 4309. Утратило силу решением Тупкараганского районного маслихата Мангистауской области от 10 декабря 2020 года № 50/369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Тупкараганского районного маслихата Мангистауской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50/369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 также на основании представления республиканского государственного учреждения "Департамент юстиции Мангистауской области Министерства юстиции Республики Казахстан" от 25 мая 2020 года №05-10-937, Тупкараганский районный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некоторые решения Тупкараганского районного маслихата согласно приложению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(главный специалист-юрист Ә.Нәдірқожақызы) обеспечить государственную регистрацию настоящего решения в органах юстиции, размещение на интернет-ресурсе Тупкараганского районного маслихата.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социальным вопросам Тупкараганского районного маслихата (председатель комиссии А.Берішбаева).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 № 48/356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Тупкараганского районного маслихата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решении Тупкараганского районного маслихата от 2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28/193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районного маслихата от 11 декабря 2013 года № 17/111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2646, опубликовано 6 апреля 2015 года в информационно-правовой системе "Әділет"):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6 мая 2020 года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Тупкараганский районный маслихат РЕШИЛ:".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решении Тупкараганского районного маслихата от 3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5/41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Тупкараганского районного маслихата от 11 декабря 2013 года № 17/111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3164, опубликовано 4 ноября 2016 года в информационно-правовой системе "Әділет"):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новой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18 декабpя 1992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гpаждан, постpадавших вследствие ядеpных испытаний на Семипалатинском испытательном ядеpном полигоне</w:t>
      </w:r>
      <w:r>
        <w:rPr>
          <w:rFonts w:ascii="Times New Roman"/>
          <w:b w:val="false"/>
          <w:i w:val="false"/>
          <w:color w:val="000000"/>
          <w:sz w:val="28"/>
        </w:rPr>
        <w:t>", от 16 июня 1997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 по инвалидности и по случаю потери кормильца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5 апреля 1999 года "О специальном государственном пособии в Республике Казахстан",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29 декабря 2008 года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6 мая 2020 года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и приказом Министра здравоохранения и социального развития Республики Казахстан от 3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назначения и выплаты специального государственного пособия" (зарегистрирован в Реестре государственной регистрации нормативных правовых актов за № 11745).".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решении Тупкараганского районного маслихата от 5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 17/142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Тупкараганского районного маслихата от 11 декабря 2013 года № 17/111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3534, опубликовано 12 марта 2018 года в Эталонном контрольном банке нормативных правовых актов Республики Казахстан):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новой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18 декабpя 1992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гpаждан, постpадавших вследствие ядеpных испытаний на Семипалатинском испытательном ядеpном полигоне</w:t>
      </w:r>
      <w:r>
        <w:rPr>
          <w:rFonts w:ascii="Times New Roman"/>
          <w:b w:val="false"/>
          <w:i w:val="false"/>
          <w:color w:val="000000"/>
          <w:sz w:val="28"/>
        </w:rPr>
        <w:t>", от 16 июня 1997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 по инвалидности и по случаю потери кормильца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5 апреля 1999 года "О специальном государственном пособии в Республике Казахстан",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29 декабря 2008 года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6 мая 2020 года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и приказом Министра здравоохранения и социального развития Республики Казахстан от 3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назначения и выплаты специального государственного пособия" (зарегистрирован в Реестре государственной регистрации нормативных правовых актов за № 11745).".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решении Тупкараганского районного маслихата от 20 июля 2018 года </w:t>
      </w:r>
      <w:r>
        <w:rPr>
          <w:rFonts w:ascii="Times New Roman"/>
          <w:b w:val="false"/>
          <w:i w:val="false"/>
          <w:color w:val="000000"/>
          <w:sz w:val="28"/>
        </w:rPr>
        <w:t>№ 22/193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Тупкараганского районного маслихата от 11 декабря 2013 года № 17/111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3695, опубликовано 7 августа 2018 года в Эталонном контрольном банке нормативных правовых актов Республики Казахстан):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новой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18 декабpя 1992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гpаждан, постpадавших вследствие ядеpных испытаний на Семипалатинском испытательном ядеpном полигоне</w:t>
      </w:r>
      <w:r>
        <w:rPr>
          <w:rFonts w:ascii="Times New Roman"/>
          <w:b w:val="false"/>
          <w:i w:val="false"/>
          <w:color w:val="000000"/>
          <w:sz w:val="28"/>
        </w:rPr>
        <w:t>", от 16 июня 1997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 по инвалидности и по случаю потери кормильца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5 апреля 1999 года "О специальном государственном пособии в Республике Казахстан",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29 декабря 2008 года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6 мая 2020 года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и приказом Министра здравоохранения и социального развития Республики Казахстан от 3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назначения и выплаты специального государственного пособия" (зарегистрирован в Реестре государственной регистрации нормативных правовых актов за № 11745).".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