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f1b73" w14:textId="b8f1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20 июля 2018 года № 22/188 "Об утверждении Регламента собрания местного сообщества сел и сельского округа Тупкараганского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27 августа 2020 года № 46/346. Зарегистрировано Департаментом юстиции Мангистауской области 4 сентября 2020 года № 4277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6 апреля 2016 года "</w:t>
      </w:r>
      <w:r>
        <w:rPr>
          <w:rFonts w:ascii="Times New Roman"/>
          <w:b w:val="false"/>
          <w:i w:val="false"/>
          <w:color w:val="000000"/>
          <w:sz w:val="28"/>
        </w:rPr>
        <w:t>О правовых актах</w:t>
      </w:r>
      <w:r>
        <w:rPr>
          <w:rFonts w:ascii="Times New Roman"/>
          <w:b w:val="false"/>
          <w:i w:val="false"/>
          <w:color w:val="000000"/>
          <w:sz w:val="28"/>
        </w:rPr>
        <w:t>" и на основании информационного письма республиканского государственного учреждения "Департамент юстиции Мангистауской области Министерства юстиции Республики Казахстан" от 9 июня 2020 года № 05-10-1063,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20 июля 2018 года </w:t>
      </w:r>
      <w:r>
        <w:rPr>
          <w:rFonts w:ascii="Times New Roman"/>
          <w:b w:val="false"/>
          <w:i w:val="false"/>
          <w:color w:val="000000"/>
          <w:sz w:val="28"/>
        </w:rPr>
        <w:t>№ 22/188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Регламента собрания местного сообщества сел и сельского округа Тупкараганского района" (зарегистрировано в Реестре государственной регистрации нормативных правовых актов за № 3699, опубликовано 10 августа 2018 года в Эталонном контрольном банке нормативных правовых актов Республики Казахстан) следующее изменение: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 и сельского округа Тупкараганского района: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русском языке изложить в новой редакции, текст на государственном языке не изменяется: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сел и сельского округа Тупкараганского района (далее – Регламент)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(далее – Закон), приказом Министра национальной экономики Республики Казахстан от 7 августа 2017 года </w:t>
      </w:r>
      <w:r>
        <w:rPr>
          <w:rFonts w:ascii="Times New Roman"/>
          <w:b w:val="false"/>
          <w:i w:val="false"/>
          <w:color w:val="000000"/>
          <w:sz w:val="28"/>
        </w:rPr>
        <w:t>№ 295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за № 15630).".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специалист-юрист Нәдірқожақызы Ә.)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социальным вопросам (председатель комиссии Берішбаева А.).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Озгамбаев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Тупкараганского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