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1977" w14:textId="26e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июня 2020 года № 45/338. Зарегистрировано Департаментом юстиции Мангистауской области 8 июля 2020 года № 4253.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специализированное место для организации и проведения мирных собраний в Тупкараганском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Тупкараганском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Тупкараганском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№4/35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в Тупкараганском районе" (зарегистрировано в Реестре государственной регистрации нормативных правовых актов за № 3129, опубликовано 19 августа 2016 года в Эталонном контрольном банке нормативных правовых актов Республики Казахстан).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Тупкараганского районного маслихата" (главный специалист-юрист Нәдірқожақызы Ә.)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Тупкараганского районного маслихата по социальным вопросам (председатель комиссии Берішбаева А.).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16/99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Специализированные места для организации и проведения мирных собраний в Тупкараганском районе: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по улице Бейменбета Маяулы, в городе Форт-Шевченко.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Форт-Шевченко, от пересечения улиц Ораза Бозахарова и Байбоза Килыбайулы до площади, расположенной по улице Бейменбета Маяулы.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расположенная на улице Кашагана Куржиманулы, село Баутино.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село Баутино, от начало улицы Захара Дубского до пересечения с улицей Кашагана Куржиманулы.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возле здания государственного коммунального казенного предприятия "Қызылөзен мәдениет үйі" аппарата акима села Кызылозен.Село Кызылозен, улица Сатыбалды Сисенбаева, здание №2.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Кызылозен, от начало улицы Изтурган Нысанбаева до пересечения с улицей Сатыбалды Сисенбаева.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возле здания государственного коммунального казенного предприятия "Таушық мәдениет үйі" аппарата акима села Таушык. Село Таушык, улица Турар Жолдыбаева, здание №41.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Таушык, от начало улицы Кулшык Жубайулы, до пересечения с улицей Турар Жолдыбаева.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возле здания государственного коммунального казенного предприятия "Ақшұқыр мәдениет үйі" аппарата акима села Акшукур.Село Акшукур, улица Баланжан Кожашева, здание №5/1.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Акшукур, от начало улицы Алкуата Кожабергенова до пересечения с улицей Балажана Кожашева.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возле здания государственного учреждения "Аппарат акима сельского округа Сайын Шапагатова", сельский округ Сайын Шапагатов, улица Макаш Елубаева, здание №134.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Маршрут следования для проведения мирных собраний: от начало улицы Макаша Елубаева до пересечения с улицей Макаша Елубаева, сельский округ Сайын Шапагатова.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№45/338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Тупкараганском районе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Тупкараганского районного маслихата Мангистауской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16/99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Тупкараганском районе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Тупкараганском районе: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площадь, расположенная на улице Бейменбета Маяулы, в городе Форт-Шевченко, норма предельной заполняемости -100 человек;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Форт-Шевченко, от пересечения улиц Ораза Бозахарова и Байбоза Килыбайулы до площади, расположенной по улице Бейменбета Маяулы, норма предельной заполняемости -100 человек;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расположенная на улице Кашагана Куржиманулы, село Баутино, норма предельной заполняемости -50 человек;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село Баутино, от начало улицы Захара Дубского до пересечения с улицей Кашагана Куржиманулы, норма предельной заполняемости -50 человек;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возле здания государственного коммунального казенного предприятия "Қызылөзен мәдениет үйі" аппарата акима села Кызылозен.Село Кызылозен, улица Сатыбалды Сисенбаева, здание №2, норма предельной заполняемости -40 человек;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Кызылозен, от начало улицы Изтурган Нысанбаева до пересечения с улицей Сатыбалды Сисенбаева, норма предельной заполняемости -40 человек;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возле здания государственного коммунального казенного предприятия "Таушық мәдениет үйі" аппарата акима села Таушык. Село Таушык, улица Турар Жолдыбаева, здание №41, норма предельной заполняемости -100 человек;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Таушык, от начало улицы Кулшык Жубайулы, до пересечения с улицей Турар Жолдыбаева, норма предельной заполняемости -100 человек;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возле здания государственного коммунального казенного предприятия "Ақшұқыр мәдениет үйі" аппарата акима села Акшукур.Село Акшукур, улица Баланжан Кожашева, здание №5/1, норма предельной заполняемости -100 человек;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Акшукур, от начало улицы Алкуата Кожабергенова до пересечения с улицей Балажана Кожашева, норма предельной заполняемости -100 человек;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возле здания государственного учреждения "Аппарат акима сельского округа Сайын Шапагатова", сельский округ Сайын Шапагатов, улица Макаш Елубаева, здание №134, норма предельной заполняемости -50 человек;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от начала улицы Макаша Елубаева до пересечения с улицей Макаша Елубаева, сельский округ Сайын Шапагатова, норма предельной заполняемости -50 человек.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Тупкараганского района в день проведения мирных собраний.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45/338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Тупкараганском районе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Тупкараганского районного маслихата Мангистауской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16/99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Тупкараганского района не допускается проведение пикетирования ближе 400 метров от границ прилегающих территорий: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