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293d" w14:textId="ce32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акима Тупкараганского района от 8 июля 2015 года № 17 "Об образовании избирательных участков по Тупкараганскому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Тупкараганского района Мангистауской области от 3 апреля 2020 года № 2. Зарегистрировано Департаментом юстиции Мангистауской области 6 апреля 2020 года № 4177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28 сентября 1995 года "</w:t>
      </w:r>
      <w:r>
        <w:rPr>
          <w:rFonts w:ascii="Times New Roman"/>
          <w:b w:val="false"/>
          <w:i w:val="false"/>
          <w:color w:val="000000"/>
          <w:sz w:val="28"/>
        </w:rPr>
        <w:t>О выборах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 Тупкараганского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Тупкараганского района от 8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по Тупкараганскому району" (зарегистрировано в Реестре государственной регистрации нормативных правовых актов за № 2776, опубликовано 29 июля 2015 года в информационно-правовой системе "Әділет") следующее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избирательном участком № 250 следующего содержания: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250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Сайын Шапагатова, квартал 5, дом № 118, государственное учреждение "Школа-гимназия Сайна Шапагатова" Тупкараганского районного отдела образования акимата Тупкараганского района, телефон/факс: 8 (72938) 28432.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1, 3, 4, 5, 6 кварталов сельского округа Сайын Шапагатова.".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Тупкараганского района" (руководитель аппарата Кенжалиев Б.)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Тупкараганского района Алтынгалиева Т.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Тупкараганского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