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e79d" w14:textId="81ee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16 марта 2020 года № 40/305. Зарегистрировано Департаментом юстиции Мангистауской области 2 апреля 2020 года № 4169.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и на основании представления департамента юстиции Мангистауской области от 20 января 2020 года № 10-15-121, Тупкараганский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 - правовой системе "Әділет" 15 января 2014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Берішбаева А.).    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