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bc2ec" w14:textId="54bc2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безымянным улицам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Шетпе Мангистауского района Мангистауской области от 20 ноября 2020 года № 285. Зарегистрировано Департаментом юстиции Мангистауской области 23 ноября 2020 года № 4345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административно-территориальном устройстве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с учетом мнения населения села Шетпе, на основании заключения Мангистауской областной ономастической комиссии от 26 декабря 2019 года, аким села Шетпе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безымянным улицам села Шетпе следующие наименования: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микрорайоне Карашокы: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улице – имя Ескали Айтыманова;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улице – имя Аяпберген Ауезалиева;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микрорайоне Шетпе - 1: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улице – имя Нургазы Енсегенова;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микрорайоне Кызылтуран: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улице – имя Нурым Иманкулова;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улице – имя Ораз Торебаева;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микрорайоне Базарлы: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улице – имя Сарсенби Медиманова;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улице – имя Алдан Сейитмаганбетова;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третьей улице – имя Оспан Шамгулова;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четвертой улице – имя Сисенкул Узакбаева;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пятой улице – имя Карагул Шегебаева;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микрорайоне Богет: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улице – имя Егдирбай Килыбаева;</w:t>
      </w:r>
    </w:p>
    <w:bookmarkEnd w:id="17"/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улице – имя Кайыр Бобетаева;</w:t>
      </w:r>
    </w:p>
    <w:bookmarkEnd w:id="18"/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микрорайоне Ащыбулак:</w:t>
      </w:r>
    </w:p>
    <w:bookmarkEnd w:id="19"/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улице – имя Бисенби Арипулы;</w:t>
      </w:r>
    </w:p>
    <w:bookmarkEnd w:id="20"/>
    <w:bookmarkStart w:name="z2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улице – имя Кази Койтанова;</w:t>
      </w:r>
    </w:p>
    <w:bookmarkEnd w:id="21"/>
    <w:bookmarkStart w:name="z2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микрорайоне Жана орпа - 1:</w:t>
      </w:r>
    </w:p>
    <w:bookmarkEnd w:id="22"/>
    <w:bookmarkStart w:name="z2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улице – имя Сулеймен Ташекенова;</w:t>
      </w:r>
    </w:p>
    <w:bookmarkEnd w:id="23"/>
    <w:bookmarkStart w:name="z2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улице – имя Бораш Такова;</w:t>
      </w:r>
    </w:p>
    <w:bookmarkEnd w:id="24"/>
    <w:bookmarkStart w:name="z2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третьей улице – имя Оразаухан Избасарулы;</w:t>
      </w:r>
    </w:p>
    <w:bookmarkEnd w:id="25"/>
    <w:bookmarkStart w:name="z2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четвертой улице – имя Исатай Суйеубаева;</w:t>
      </w:r>
    </w:p>
    <w:bookmarkEnd w:id="26"/>
    <w:bookmarkStart w:name="z2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пятой улице – имя Молдахан Бапанова;</w:t>
      </w:r>
    </w:p>
    <w:bookmarkEnd w:id="27"/>
    <w:bookmarkStart w:name="z2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шестой улице – имя Болекбай Жанаева;</w:t>
      </w:r>
    </w:p>
    <w:bookmarkEnd w:id="28"/>
    <w:bookmarkStart w:name="z2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седьмой улице – имя Атабай Такенова;</w:t>
      </w:r>
    </w:p>
    <w:bookmarkEnd w:id="29"/>
    <w:bookmarkStart w:name="z3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восьмой улице – имя Бисемаганбет Бажбенулы;</w:t>
      </w:r>
    </w:p>
    <w:bookmarkEnd w:id="30"/>
    <w:bookmarkStart w:name="z3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девятой улице – имя Медина Кубышева.</w:t>
      </w:r>
    </w:p>
    <w:bookmarkEnd w:id="31"/>
    <w:bookmarkStart w:name="z3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Государственному учреждению "Аппарат акима села Шетпе" (главный специалист Б.Жамелбеков) обеспечить государственную регистрацию настоящего решения в органах юстиции, его официальное опубликование в средствах массовой информации и размещение на интернет-ресурсе аппарата акима села Шетпе. </w:t>
      </w:r>
    </w:p>
    <w:bookmarkEnd w:id="32"/>
    <w:bookmarkStart w:name="z3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3"/>
    <w:bookmarkStart w:name="z3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 акима села Шетпе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Жанбуршиев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