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b9f5" w14:textId="526b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Мангистауского районного маслихата от 13 января 2020 года № 35/391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29 сентября 2020 года № 41/447. Зарегистрировано Департаментом юстиции Мангистауской области 2 октября 2020 года № 4301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28 августа 2020 года </w:t>
      </w:r>
      <w:r>
        <w:rPr>
          <w:rFonts w:ascii="Times New Roman"/>
          <w:b w:val="false"/>
          <w:i w:val="false"/>
          <w:color w:val="000000"/>
          <w:sz w:val="28"/>
        </w:rPr>
        <w:t>№ 37/443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областного маслихата от 12 декабря 2019 года № 32/395 "Об областном бюджете на 2020-2022 годы" (зарегистрировано в Реестре государственной регистрации нормативных правовых актов за № 4283),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13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35/391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№ 4102, опубликовано 16 января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11 157 081,5 тысяча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6 291 325,5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19 291,0 тысяча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36 807,0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4 809 658,0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12 230 978,9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272 464,5 тысячи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334 808,5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62 344,0 тысячи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-1 346 361,9 тысяча тенге;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1 346 361,9 тысяча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1 364 570,0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62 344,0 тысячи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44 135,9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2020 год в бюджеты сел и сельских округов выделена субвенция в сумме 1 183 144,7 тысячи тенге, в том числе: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Шетпе – 437 324,9 тысячи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Жынгылды – 99 638,2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Сайотес – 83 582,3 тысячи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Тущыкудук – 65 287,3 тысяч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Кызан – 62 520,1 тысяч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Актобе – 71 295,3 тысяч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Шайыр – 73 697,9 тысяч тенге;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Жармыш – 78 370,0 тысяч тенге;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Акшымырау – 52 432,2 тысячи тенге;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Онды – 75 767,2 тысяч тенге;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Шебир – 52 046,9 тысяч тенге;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Отпан – 31 182,4 тысячи тенге.";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100 процентов;";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индивидуальный подоходный налог с доходов иностранных граждан, не облагаемых у источника выплаты – 100 процентов;";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"229 560,0 тысяч тенге – на выплату государственной адресной социальной помощи;";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"183 360,0 тысяч тенге – на возмещение платежей населения по оплате коммунальных услуг в режиме чрезвычайного положения в Республике Казахстан.";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"99 065,0 тысяч тенге – на содержание дорог;";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новой редакции: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"102 613,0 тысяч тенге – на приобретение учебников;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новой редакции: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164 988,0 тысяч тенге – на капитальные затраты в сфере образования;";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новой редакции: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"358 268,0 тысяч тенге – на развитие системы инженерной-коммуникации;";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Учесть, что в районном бюджете на 2020 год предусмотрены бюджетные кредиты из республиканского бюджета в следующем объеме: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299 024,0 тысячи тенге – на реализацию мер социальной поддержки специалистов.";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Учесть, что из областного бюджета за счет средств внутренних займов выделено 1 065 546,0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акимата района на 2020 год в сумме 59 695,0 тысяч тенге.".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Кыланова Т.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С.Үркімбаев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"29" сентября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января 2020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35/391</w:t>
            </w:r>
          </w:p>
        </w:tc>
      </w:tr>
    </w:tbl>
    <w:bookmarkStart w:name="z7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041"/>
        <w:gridCol w:w="1041"/>
        <w:gridCol w:w="6355"/>
        <w:gridCol w:w="3097"/>
      </w:tblGrid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 гория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11 157 081,5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6 291 325,5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844 499,5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148 115,5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696 384,0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595 448,0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595 448,0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4 788 716,0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4 577 182,0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202 624,0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4 809 658,0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4 809 658,0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4 809 658,0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 циональная группа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 тратор бюджет ных программ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12 230 978,9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479 929,0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165 310,0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165 310,0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201 435,0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135 396,0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5 724 924,0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5 578 805,0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42 813,5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5 259 976,5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109 815,0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734 196,0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727 903,0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229 564,0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240 786,0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949 345,0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300 060,0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244 031,0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465 925,0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289 848,0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157 074,0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183 360,0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183 360,0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613 094,0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353 104,0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254 509,0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240 505,0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2 007 396,0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2 007 396,0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1 545 668,0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224 542,0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1 194 900,9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1 194 900,9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1 183 144,7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11 172,7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272 464,5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334 808,5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334 808,5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334 808,5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334 808,5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-1 346 361,9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1 346 361,9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1 364 570,0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1 364 570,0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1 364 570,0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44 135,9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44 135,9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