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eab4a" w14:textId="dfeab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Мангистауского районного маслихата от 21 октября 2016 года № 5/52 "Об утверждении Правил оказания социальной помощи, установления размеров и определения перечня отдельных категорий нуждающихся граждан в Мангистауском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27 августа 2020 года № 40/435. Зарегистрировано Департаментом юстиции Мангистауской области 8 сентября 2020 года № 4281. Утратило силу решением Мангистауского районного маслихата Мангистауской области от 16 апреля 2024 года № 11/84.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Мангистауского районного маслихата Мангистауской области от 16.04.2024 </w:t>
      </w:r>
      <w:r>
        <w:rPr>
          <w:rFonts w:ascii="Times New Roman"/>
          <w:b w:val="false"/>
          <w:i w:val="false"/>
          <w:color w:val="ff0000"/>
          <w:sz w:val="28"/>
        </w:rPr>
        <w:t>№ 11/84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граждан", Мангистауский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Мангистауского районного маслихата от 21 октября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5/52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 в Мангистауском районе" (зарегистрировано в Реестре государственной регистрации нормативных правовых актов за № 3176, опубликовано 16 ноября 2016 года в информационно-правовой системе "Әділет")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Мангистауском районе: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оказания социальной помощи, установления размеров и определения перечня отдельных категорий нуждающихся граждан в Мангистауском районе (далее – Правила) разработана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13 апреля 2005 года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защите инвалидов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мая 2020 года "</w:t>
      </w:r>
      <w:r>
        <w:rPr>
          <w:rFonts w:ascii="Times New Roman"/>
          <w:b w:val="false"/>
          <w:i w:val="false"/>
          <w:color w:val="000000"/>
          <w:sz w:val="28"/>
        </w:rPr>
        <w:t>О ветеранах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Лицам, указанным в Законах Республики Казахстан от 6 мая 2020 года "</w:t>
      </w:r>
      <w:r>
        <w:rPr>
          <w:rFonts w:ascii="Times New Roman"/>
          <w:b w:val="false"/>
          <w:i w:val="false"/>
          <w:color w:val="000000"/>
          <w:sz w:val="28"/>
        </w:rPr>
        <w:t>О ветеранах</w:t>
      </w:r>
      <w:r>
        <w:rPr>
          <w:rFonts w:ascii="Times New Roman"/>
          <w:b w:val="false"/>
          <w:i w:val="false"/>
          <w:color w:val="000000"/>
          <w:sz w:val="28"/>
        </w:rPr>
        <w:t>" и от 13 апреля 2005 года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защите инвалидов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социальная помощь оказывается в порядке, предусмотренном настоящими Правилами.";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Мангистауского районного маслихата" (руководитель аппарата Е.Калиев) обеспечить государственную регистрацию настоящего решения в органах юстиции, его официальное опубликование в средствах массовой информации и размещение на интернет-ресурсе акимата Мангистауского района.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Мангистауского района Е.Махмутова.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Шалабаев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Мангистауского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