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d950" w14:textId="72fd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районного маслихата от 12 декабря 2016 года № 6/61 "Об утверждении Правил выдачи служебного удостоверения государственного учреждения "Аппарат Мангистауского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30 июня 2020 года № 39/430. Зарегистрировано Департаментом юстиции Мангистауской области 8 июля 2020 года № 4254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районный маслихат 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Признать утратившим силу решение Мангистауского районного маслихата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Мангистауского районного маслихата" и его описания" (зарегистрировано в Реестре государственной регистрации нормативных правовых актов за №3249, опубликовано 24 января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Государственному учреждению "Аппарат Мангистауского районного маслихата" (руководитель аппарата Е. Калиев) обеспечить государственную регистрацию настоящего решения в органах юстиции и размещение на интернет-ресурсе маслихата Мангистауского районного.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Қапашұлы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