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d2a5" w14:textId="a81d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Мангистауского района от 15 февраля 2017 года № 40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9 июня 2020 года № 127. Зарегистрировано Департаментом юстиции Мангистауской области 10 июня 2020 года № 4232. Утратило силу постановлением акимата Мангистауского района Мангистауской области от 2 ноября 2022 года № 354.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Мангистауского района Мангистауской области от 02.11.2022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№14010),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Мангистауского района от 15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№3281, опубликовано 16 марта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государственном языке,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"Мангистауский районный отдел занятости, социальных программ и регистрации актов гражданского состояния" (руководитель отдела Оразалиев М.)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 акимата Мангистауского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Махмутова 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2020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2017 года №40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от численности рабочих мест без учета рабочих мест на тяжелых работах, работах с вредными, опасными условиями труда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квоты, в % выражении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"Мангистауская центральная районная больница" Управления здравоохранения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