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acde" w14:textId="3dfac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села Мунайшы от 12 июля 2017 года № 42 "О внесении изменений и дополнений в решение акима села Мунайшы от 14 июля 2008 года № 135 "О присвоении наименований микрорайонам подготовленной для строительства новых жилых домов в селе Мунайшы"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Мунайшы Каракиянского района Мангистауской области от 23 декабря 2020 года № 42. Зарегистрировано Департаментом юстиции Мангистауской области 24 декабря 2020 года № 4402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и на основании информационного письма республиканского государственного учреждения "Департамент юстиции Мангистауской области Министерства юстиции Республики Казахстан" от 9 июня 2020 года № 05-10-1061 аким села Мунайшы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акима села Мунайшы от 12 июля 2017 года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акима села Мунайшы от 14 июля 2008 года № 135 "О присвоении наименований микрорайонам подготовленной для строительства новых жилых домов в селе Мунайшы" (зарегистрировано в Реестре государственной регистрации нормативных правовых актов за № 3405, опубликовано 21 августа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изложить в новой редакции: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внесении изменений и дополнения в решение акима села Мунайшы от 14 июля 2008 года №135 "О присвоении наименований микрорайонам подготовленной для строительства новых жилых домов в селе Мунайшы";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Внести в решение акима села Мунайшы от 14 июля 2008 года № 135 "О присвоении наименований микрорайонам подготовленной для строительства новых жилых домов в селе Мунайшы" (зарегистрировано в Реестре государственной регистрации нормативных правовых актов за № 11-4-63, опубликовано в газете "Қарақия" от 12 августа 2008 года) следующие изменения и дополнение:".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 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села Мунайшы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Бекмурзаев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