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d624" w14:textId="8a9d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населенных пунктах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31 декабря 2020 года № 266. Зарегистрировано Департаментом юстиции Мангистауской области 31 декабря 2020 года № 4409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экономики и финансов" (К.Рысбаев)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Каракиянского района Торетаева 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Каракиянского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266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Каракиянского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3565"/>
        <w:gridCol w:w="4638"/>
      </w:tblGrid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Курык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Мангистау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Жетыбай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Бопай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