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8eb9" w14:textId="2388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6 января 2020 года № 37/385 "О бюджете сел, сельских округов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5 октября 2020 года № 44/444. Зарегистрировано Департаментом юстиции Мангистауской области 15 октября 2020 года № 4317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43/429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25 декабря 2019 года № 37/383 "О районном бюджете на 2020 - 2022 годы" (зарегистрировано в Реестре государственной регистрации нормативных правовых актов за № 4287)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20 мая 2020 года № 05-10-919 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37/385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сел, сельских округов на 2020 - 2022 годы" (зарегистрировано в Реестре государственной регистрации нормативных правовых актов за № 4108,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текст на государственном языке не изменяется: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сел, сельских округов на 2020 - 2022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2020 - 2022 годы согласно приложениям 1, 2, 3, 4, 5, 6, 7, 8, 9, 10, 11, 12, 13, 14, 15, 16, 17, 18, 19, 20 и 21 к настоящему решению соответственно, в том числе на 2020 год в следующих объемах: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1 368 083,2 тысячи тенге, в том числе по: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169 320,0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1 194 263,2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1 399 576,7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-31 493,5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31 493,5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31 493,5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61"/>
        <w:gridCol w:w="1363"/>
        <w:gridCol w:w="536"/>
        <w:gridCol w:w="1311"/>
        <w:gridCol w:w="1764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59 037,7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61"/>
        <w:gridCol w:w="1363"/>
        <w:gridCol w:w="536"/>
        <w:gridCol w:w="1311"/>
        <w:gridCol w:w="1764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74 384,2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70 237,2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70 237,2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42"/>
        <w:gridCol w:w="1324"/>
        <w:gridCol w:w="521"/>
        <w:gridCol w:w="1274"/>
        <w:gridCol w:w="1713"/>
        <w:gridCol w:w="2658"/>
        <w:gridCol w:w="92"/>
        <w:gridCol w:w="3097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452 979,8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61"/>
        <w:gridCol w:w="1363"/>
        <w:gridCol w:w="536"/>
        <w:gridCol w:w="1311"/>
        <w:gridCol w:w="1764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86 437,0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42"/>
        <w:gridCol w:w="1324"/>
        <w:gridCol w:w="521"/>
        <w:gridCol w:w="1274"/>
        <w:gridCol w:w="1714"/>
        <w:gridCol w:w="2659"/>
        <w:gridCol w:w="92"/>
        <w:gridCol w:w="3095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389 317,0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293 122,0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293 122,0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33"/>
        <w:gridCol w:w="1305"/>
        <w:gridCol w:w="513"/>
        <w:gridCol w:w="1256"/>
        <w:gridCol w:w="1689"/>
        <w:gridCol w:w="2621"/>
        <w:gridCol w:w="90"/>
        <w:gridCol w:w="3228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195 049,2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180 237,2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180 237,2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127  672,9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2020 года № 44/444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42"/>
        <w:gridCol w:w="1324"/>
        <w:gridCol w:w="521"/>
        <w:gridCol w:w="1274"/>
        <w:gridCol w:w="1714"/>
        <w:gridCol w:w="2659"/>
        <w:gridCol w:w="92"/>
        <w:gridCol w:w="3095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110 878,3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101 387,3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101 387,3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