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ef89" w14:textId="94de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Каракиянского района от 27 марта 2020 года № 72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29 сентября 2020 года № 199. Зарегистрировано Департаментом юстиции Мангистауской области 1 октября 2020 года № 4300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27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на 2020 год по Каракиянскому району" (зарегистрировано в Реестре государственной регистрации нормативных правовых актов за № 4171, опубликовано 6 апреля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образования" (Беккалина К.)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Туякова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Каракиянского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72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Каракиянскому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334"/>
        <w:gridCol w:w="2315"/>
        <w:gridCol w:w="1054"/>
        <w:gridCol w:w="1608"/>
        <w:gridCol w:w="1608"/>
        <w:gridCol w:w="1608"/>
        <w:gridCol w:w="1609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месяц, (тенге)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месяц, (тенге)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(частный/ государственный)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(частный/ государственный)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сад(частный/ государственный)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375/78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150/90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426/0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840/0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1791/168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