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dfc9a" w14:textId="b3dfc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Каракиянского района от 17 сентября 2018 года № 203 "Об определении видов общественных работ для отбывания наказания в виде привлечения к общественным работам"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Каракиянского района Мангистауской области от 18 июня 2020 года № 120. Зарегистрировано Департаментом юстиции Мангистауской области 22 июня 2020 года № 4242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и на основании информационного письма республиканского государственного учреждения "Департамент юстиции Мангистауской области Министерства юстиции Республики Казахстан" от 12 марта 2020 года №05-10-590, акимат Каракиянского района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постановление акимата Каракиянского района от 17 сентября 2018 года </w:t>
      </w:r>
      <w:r>
        <w:rPr>
          <w:rFonts w:ascii="Times New Roman"/>
          <w:b w:val="false"/>
          <w:i w:val="false"/>
          <w:color w:val="000000"/>
          <w:sz w:val="28"/>
        </w:rPr>
        <w:t>№ 203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видов общественных работ для отбывания наказания в виде привлечения к общественным работам" (зарегистрировано в Реестре государственной регистрации нормативных правовых актов за № 3712, опубликовано 16 октября 2018 года в Эталонном контрольном банке нормативных правовых актов Республики Казахстан).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"Каракиянский районный отдел жилищно-коммунального хозяйства, пассажирского транспорта и автомобильных дорог" (Б.Абилов) обеспечить государственную регистрацию настоящего постановления в органах юстиции и его официальное опубликование в средствах массовой информации.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Торетаева С.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Каракиянского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